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dc9a" w14:textId="db0d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Новоселов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200 шешімі. Қостанай облысының Әділет департаментінде 2014 жылғы 16 мамырда № 4716 болып тіркелді. Күші жойылды - Қостанай облысы Қарасу ауданы мәслихатының 2019 жылғы 27 желтоқсандағы № 362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Новоселов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Новоселов ауылдық округінің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төрағасы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 мәслихатының хатшысы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округінің әкімі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Қасенов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Новоселов ауылдық округінің жергілікті қоғамдастық жиындарына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4"/>
        <w:gridCol w:w="6746"/>
      </w:tblGrid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ауылының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Құндызда ауылының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Новоселов ауылдық округінің бөлек жергілікті қоғамдастық 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Новоселов ауылдық округінің (бұдан әрі - Новоселов ауылдық округі)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Новоселов ауылдық округі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Новоселов ауылдық округінің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Новоселов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Новоселов ауылдық округінің шегінде бөлек жиынды өткізуді Новоселов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Новоселов ауылдық округінің тұрғындары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Новоселов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Новоселов ауылдық округінің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Новоселов ауылдық округінің тұрғындары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Новоселов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