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627f" w14:textId="b5f6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Қарасу ауданы Айдарлы ауылдық округінің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2014 жылғы 9 сәуірдегі № 186 шешімі. Қостанай облысының Әділет департаментінде 2014 жылғы 16 мамырда № 4714 болып тіркелді. Күші жойылды - Қостанай облысы Қарасу ауданы мәслихатының 2022 жылғы 29 сәуірдегі № 120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29.04.2022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Қарасу ауданы Айдарлы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Қарасу ауданы Айдарлы ауылдық округінің жергілікті қоғамдастық жиындарына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сессияның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Ыбраев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аудандық 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Қазиев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Қарасу ауданы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ауылдық округі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міндетін атқарушысы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М. Нұғманов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Айдарлы ауылдық округінің жергілікті қоғамдастық жиындарына қатысу үшін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Өкілдерінің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Герцен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Айдарлы ауылдық округінің бөлек жергілікті қоғамдастық жиындарын өткізу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Қарасу ауданы Айдарлы ауылдық округінің (бұдан әрі - Айдарлы ауылдық округі) бөлек жергілікті қоғамдастық жиындарын өткізу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Айдарлы ауылдық округі тұрғындарының бөлек жергілікті қоғамдастық жиындарын өткізудің тәртібін белгілейді.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Айдарлы ауылдық округінің аумағы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Айдарлы ауылдық округінің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 әкімінің жергілікті қоғамдастық жиынын өткізуге оң шешімі бар болған жағдайда бөлек жиынды өткізуге болады.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Айдарлы ауылдық округінің шегінде бөлек жиынды өткізуді Айдарлы ауылдық округінің әкімі ұйымдастырады.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Айдарлы ауылдық округінің тұрғындары қатысып отырған және оған қатысуға құқығы бар тұрғындарын тіркеу жүргізіледі.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Айдарлы ауылдық округінің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Айдарлы ауылдық округінің тұрғындары өкілдерінің кандидатураларын Қарасу аудандық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Айдарлы ауылдық округінің тұрғындары өкілдерінің саны тең өкілдік ету қағидаты негізінде айқындалады.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Айдарлы ауылдық округі әкімінің аппаратына береді.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