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5dc" w14:textId="fcab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Павлов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198 шешімі. Қостанай облысының Әділет департаментінде 2014 жылғы 16 мамырда № 4713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Павлов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Павлов ауылының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ауылының әкімі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Досмырзин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Павлов ауылының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Павлов ауылының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Павлов ауылының (бұдан әрі - Павлов ауылы)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Павлов ауылы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Павлов ауылының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Павлов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Павлов ауылының шегінде бөлек жиынды өткізуді Павлов ауылының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Павлов ауылының тұрғындары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Павлов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Павлов ауылының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Павлов ауылының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Павлов ауылы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