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dcba" w14:textId="3a7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Қарасу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194 шешімі. Қостанай облысының Әділет департаментінде 2014 жылғы 13 мамырда № 4698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Қарасу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Қарасу ауылының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мәслихатының хатшысы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әкімі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Қ. Мұқанов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Қарасу ауылының бөлек жергілікті қоғамдастық жиындарын өткізу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Қарасу ауылының (бұдан әрі – Қарасу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Қарасу ауылы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Қарасу ауылының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Қарасу ауылының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Қарасу ауылының шегінде бөлек жиынды өткізуді Қарасу ауылының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Қарасу ауылының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Қарасу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Қарасу ауылының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Қарасу ауылының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Қарасу ауылы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Қарасу ауылының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2"/>
        <w:gridCol w:w="7658"/>
      </w:tblGrid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 саны (адам)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тұрғындары үшін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