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78db" w14:textId="f7d78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2014 жылғы 14 наурыздағы № 49 қаулысы. Қостанай облысының Әділет департаментінде 2014 жылғы 2 сәуірде № 4539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20-баптарына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№836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ауданының әкiмдiгi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берiлген ұйымдардың </w:t>
      </w:r>
      <w:r>
        <w:rPr>
          <w:rFonts w:ascii="Times New Roman"/>
          <w:b w:val="false"/>
          <w:i w:val="false"/>
          <w:color w:val="000000"/>
          <w:sz w:val="28"/>
        </w:rPr>
        <w:t>тiзбесi</w:t>
      </w:r>
      <w:r>
        <w:rPr>
          <w:rFonts w:ascii="Times New Roman"/>
          <w:b w:val="false"/>
          <w:i w:val="false"/>
          <w:color w:val="000000"/>
          <w:sz w:val="28"/>
        </w:rPr>
        <w:t>, қоғамдық жұмыстардың түрлерi, көлемi және нақты жағдайлары, қоғамдық жұмыстарға қатысатын жұмыссыздардың еңбегiне төленетiн ақының мөлшерi бекiтiлсiн.</w:t>
      </w:r>
    </w:p>
    <w:bookmarkEnd w:id="1"/>
    <w:bookmarkStart w:name="z3" w:id="2"/>
    <w:p>
      <w:pPr>
        <w:spacing w:after="0"/>
        <w:ind w:left="0"/>
        <w:jc w:val="both"/>
      </w:pPr>
      <w:r>
        <w:rPr>
          <w:rFonts w:ascii="Times New Roman"/>
          <w:b w:val="false"/>
          <w:i w:val="false"/>
          <w:color w:val="000000"/>
          <w:sz w:val="28"/>
        </w:rPr>
        <w:t>
      2. Қоғамдық жұмыстарға қатысатын жұмыссыздардың еңбегіне төленетін ақы нақты орындалған жұмыстар үшiн 2014 жылға белгіленген айлық ең төменгi жалақының 1,5 мөлшерiнде жергiлiктi бюджет қаражаты есебiнен жүргiзiлсiн.</w:t>
      </w:r>
    </w:p>
    <w:bookmarkEnd w:id="2"/>
    <w:bookmarkStart w:name="z4" w:id="3"/>
    <w:p>
      <w:pPr>
        <w:spacing w:after="0"/>
        <w:ind w:left="0"/>
        <w:jc w:val="both"/>
      </w:pPr>
      <w:r>
        <w:rPr>
          <w:rFonts w:ascii="Times New Roman"/>
          <w:b w:val="false"/>
          <w:i w:val="false"/>
          <w:color w:val="000000"/>
          <w:sz w:val="28"/>
        </w:rPr>
        <w:t>
      3. Қазақстан Республикасының қолданыстағы заңнамасымен белгіленген мөлшерде Мемлекеттік әлеуметтік сақтандыру қорына әлеуметтік салық және әлеуметтік аударымдар төлеміне, жыл сайынғы ақылы еңбек демалысының пайдаланылмаған күндері үшін өтемақы төлемдеріне, қоғамдық жұмыстар қатысушыларына тиесілі жалақы есептеу және төлеу бойынша екінші деңгейдегі банктер қызметтеріне комиссиялық сыйақылар төлеміне арналған шығындар жергілікті бюджет қаражаты есебінен өтелетіндігі анықталсын.</w:t>
      </w:r>
    </w:p>
    <w:bookmarkEnd w:id="3"/>
    <w:bookmarkStart w:name="z5" w:id="4"/>
    <w:p>
      <w:pPr>
        <w:spacing w:after="0"/>
        <w:ind w:left="0"/>
        <w:jc w:val="both"/>
      </w:pPr>
      <w:r>
        <w:rPr>
          <w:rFonts w:ascii="Times New Roman"/>
          <w:b w:val="false"/>
          <w:i w:val="false"/>
          <w:color w:val="000000"/>
          <w:sz w:val="28"/>
        </w:rPr>
        <w:t xml:space="preserve">
      4. Қоғамдық жұмыстардың ұйымдастырылуы "Қарасу ауданының жұмыспен қамту және әлеуметтiк бағдарламалар бөлiмi" мемлекеттiк мекемесi және </w:t>
      </w:r>
      <w:r>
        <w:rPr>
          <w:rFonts w:ascii="Times New Roman"/>
          <w:b w:val="false"/>
          <w:i w:val="false"/>
          <w:color w:val="000000"/>
          <w:sz w:val="28"/>
        </w:rPr>
        <w:t>тiзбеде</w:t>
      </w:r>
      <w:r>
        <w:rPr>
          <w:rFonts w:ascii="Times New Roman"/>
          <w:b w:val="false"/>
          <w:i w:val="false"/>
          <w:color w:val="000000"/>
          <w:sz w:val="28"/>
        </w:rPr>
        <w:t xml:space="preserve"> белгiленген ұйымдар арасында, қолданыстағы заңнамаға сәйкес жасалған қоғамдық жұмыстарды орындауға арналған шартта көрсетiлген жағдайларда жүргiзiлсiн.</w:t>
      </w:r>
    </w:p>
    <w:bookmarkEnd w:id="4"/>
    <w:bookmarkStart w:name="z6" w:id="5"/>
    <w:p>
      <w:pPr>
        <w:spacing w:after="0"/>
        <w:ind w:left="0"/>
        <w:jc w:val="both"/>
      </w:pPr>
      <w:r>
        <w:rPr>
          <w:rFonts w:ascii="Times New Roman"/>
          <w:b w:val="false"/>
          <w:i w:val="false"/>
          <w:color w:val="000000"/>
          <w:sz w:val="28"/>
        </w:rPr>
        <w:t>
      5. Осы қаулының орындалуын бақылау Қарасу ауданы әкімінің орынбасары К. Ғ. Әлімжановқа жүктелсін.</w:t>
      </w:r>
    </w:p>
    <w:bookmarkEnd w:id="5"/>
    <w:bookmarkStart w:name="z7" w:id="6"/>
    <w:p>
      <w:pPr>
        <w:spacing w:after="0"/>
        <w:ind w:left="0"/>
        <w:jc w:val="both"/>
      </w:pPr>
      <w:r>
        <w:rPr>
          <w:rFonts w:ascii="Times New Roman"/>
          <w:b w:val="false"/>
          <w:i w:val="false"/>
          <w:color w:val="000000"/>
          <w:sz w:val="28"/>
        </w:rPr>
        <w:t>
      6. Осы қаулы алғашқы ресми жарияланған күнінен кейiн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ауданының әкімінің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Бекмағанбетов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2014 жылғы 14 наурыздағы</w:t>
            </w:r>
            <w:r>
              <w:br/>
            </w:r>
            <w:r>
              <w:rPr>
                <w:rFonts w:ascii="Times New Roman"/>
                <w:b w:val="false"/>
                <w:i w:val="false"/>
                <w:color w:val="000000"/>
                <w:sz w:val="20"/>
              </w:rPr>
              <w:t>№ 49 қаулысына қосымша</w:t>
            </w:r>
          </w:p>
        </w:tc>
      </w:tr>
    </w:tbl>
    <w:p>
      <w:pPr>
        <w:spacing w:after="0"/>
        <w:ind w:left="0"/>
        <w:jc w:val="left"/>
      </w:pPr>
      <w:r>
        <w:rPr>
          <w:rFonts w:ascii="Times New Roman"/>
          <w:b/>
          <w:i w:val="false"/>
          <w:color w:val="000000"/>
        </w:rPr>
        <w:t xml:space="preserve"> Ұйымдардың тiзбесi, қоғамдық жұмыстардың түрлерi, көлемi және нақты жағдайлары, қоғамдық жұмыстарға қатысатын жұмыссыздардың еңбегiне төленетiн ақының мөлшерi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Еңбегіне төленетін ақының мөлшерi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нақты жағдайлары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"Көмек-Қарасу"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Белорус ауылдық округінің аумағын жинауда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 сағат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 төменгi жалақының 1,5 мөлшерi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бiр қатысушының жұмыс уақытының ұзақтығы Қазақстан Республикасының еңбек заңнамасымен қарастырылған шектеулердi есепке ала отырып, аптасына 40 сағаттан артық емес, екi демалыс күнiмен, бiр сағаттан кем емес түскi үзiлiспен.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Восток ауылдық округінің аумағын жинауда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Жалғысқан ауылының аумағын жинауда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Жамбыл ауылының аумағын жинауда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Ильичев ауылдық округінің аумағын жинауда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Қарамырза ауылдық округінің аумағын жинауда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Қарасу ауылының аумағын жинауда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19920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Қойбағар ауылының аумағын жинауда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Люблин ауылдық округінің аумағын жинауда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Новопавлов ауылының аумағын жинауда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Новоселов ауылдық округінің аумағын жинауда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Павлов ауылының аумағын жинауда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 часов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Черняев ауылдық округінің аумағын жинауда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Айдарлы ауылдық округінің аумағын жинауда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Железнодорожный ауылдық округінің аумағын жинауда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Октябрь ауылының аумағын жинауда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Ушаков ауылдық округінің аумағын жинауда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Целинный ауылдық округінің аумағын жинауда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Шолақашы ауылдық округінің аумағын жинауда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