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1ef1" w14:textId="8b31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"Белоглин селолқ округінің елді мекендерінің құрама бөлімдер атауларын беру туралы" 2009 жылғы 26 қаңтардағы № 2 шешіміне өзгерктер eнгізу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Белоглин ауылдық округі әкімінің 2014 жылғы 23 мамырдағы № 1 шешімі. Қостанай облысының Әділет департаментінде 2014 жылғы 23 маусымда № 4870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1993 жылғы 8 желтоқсандағы "Қазақстан Республикасының әкімшілік - 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Белоглин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"Белоглин селолық округінің елді мекендерінің құрама бөлімдер атауларын беру туралы" Белоглин ауылдық округі әкімінің 2009 жылғы 26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9-12-98 тіркелген, 2009 жылғы 20 ақпанда "Айна"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"селолық", "селосы" деген сөздер тиісінше "ауылдық", "ауылы"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Г. Урбанович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