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a3b1" w14:textId="b49a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топтарына жататын тулғалардың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2014 жылғы 23 желтоқсандағы № 497 қаулысы. Қостанай облысының Әділет департаментінде 2015 жылғы 19 қаңтарда № 5318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жұмыспен қамтуға жәрдемдесу үшін халықтың нысаналы топтарына жататын тулғалардың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жұмыспен қамту және әлеуметтік бағдарламалар бөлімі" мемлекеттік мекемесі халықтың нысаналы топтарына жататын тулғаларды қосымша анықталған тізбесіне жұмыспен қамтуға жәрдемдесу бойынша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Төлебаевқа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халықтың нысаналы топтарына жататын тулғалардың қосымша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Ұзақ уақыт (он екі және одан да көп ай) жұмыс істемегендер.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тұлғалар.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әкімдігінің жұмыспен қамту және әлеуметтік бағдарламалар бөлімі" мемлекеттік мекемесінде жұмыссыз ретінде тіркелген, тиісті жұмысы жоқ адамдар.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