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ce4b" w14:textId="337c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2015-2017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24 желтоқсандағы № 312 шешімі. Қостанай облысының Әділет департаментінде 2015 жылғы 9 қаңтарда № 5284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Бюджет кодексінің 75-бабы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2015-2017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2447257,4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750947,0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6152,0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1681066,4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2482397,1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59306,8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75484,8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-94446,5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94446,5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10.11.2015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жеке табыс салығы мен әлеуметтік салықтың 100 пайызын есепке алу жолымен кірістерді бөлу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алып қоюлар қарастырылмады.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аудандық бюджетте облыстық бюджеттен аудан бюджетіне берілетін субвенциялар көлемі 1229753,0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2015 жылға арналған аудандық бюджетте аудан бюджетінен 80,7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77,4 мың теңге сомасында және облыстық бюджеттен 3,3 мың теңге сомасында бөлінген трансферттердің қайтарылымы.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Қарабалық ауданы мәслихатының 24.02.2015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аудандық бюджетте республикалық бюджеттен ағымдағы нысаналы трансферттердің түсімдері,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 әлеуметтiк қорғауға және оған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әкімшілік қызметшілерге төленетін еңбекақы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үш деңгейлі жүйе бойынша біліктілікті арттырудан өткен мұғалімдерге төленетін еңбекақыны арттыруға.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аудандық бюджетте республикалық және облыстық бюджеттерден трансферттер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Құнанбаев атындағы Қарабалық орта мектебі ғимаратының жөндеуін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Қособа бастауыш мектебін және Бөрлі орта мектебін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аудандар және қалалар деңгейіне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көмекті көрсету бойынша функцияларды беруге байланысты психологиялық-педагогикалық түзету кабинетін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аудандар және қалалар деңгейіне ақшалай қаражаттарды ағымдағы шотына аудару арқылы қамқоршы тәрбиелеушілерге еңбекақы төлеу бойынша функцияларды беруге байланысты қамқоршы тәрбиелеушілерге берілген баланы (балаларды)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Президентінен "Менің Отаным - Қазақстан. Моя Родина - Казахстан" атты бірінші сынып оқушысына сыйлық" оқу құралын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 қатысушыларының және мүгедектерінің тұрмыстық қажеттіліктеріне әлеуметтік көмек мөлшерін 6-дан 10 айлық есептік көрсеткіштеріне дейін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аудан деңгейіндегі автомобиль жолдарын қысқы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аудан деңгейіндегі автомобиль жолдарының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Қостанай облысы Қарабалық ауданының Смирнов су дуалының бірінші биік өрінің № 14 су қоймасын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Қарабалық ауданы Қарабалық кентінде су құбырының таратушы топтарын қайта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Қарабалық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Қарабалық ауданы жергілікті атқарушы органының 2015 жылға арналған резерві 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Қарабалық ауданы мәслихатының 10.11.2015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2015 жылға арналған аудан бюджетінде 2015 жылға жергілікті өзін – өзі басқару органдарына берілетін трансферттердің аудандық маңызы бар қалалар, ауылдық округтер, кенттер, ауылдар арасында бөлінуі 1 576,3 мың теңге сомасында көзделгені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трансферттердің бөлінуі Қарабалық ауданы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8-1-тармақпен толықтырылды - Қостанай облысы Қарабалық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 жаңа редакцияда - Қостанай облысы Қарабалық ауданы мәслихатының 10.11.2015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2015 жылға арналған аудан бюджетінде жануарлардың энзоотикалық ауруларының профилактикамен жөнінде ветеринариялық іс-шаралар өткізуге облыстық бюджеттен берілетін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8-2-тармақпен толықтырылды - Қостанай облысы Қарабалық ауданы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2015 жылға арналған аудандық бюджетті атқару процесінде секвестрлеуге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2015 жылға арналған кент, ауыл, ауылдық округтерінің бюджеттік бағдарламаларының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Он үшінші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Аманжолов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Қарабалық ауданы мәслихатының 10.11.2015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473"/>
        <w:gridCol w:w="803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2447257,4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750947,0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14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5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93"/>
        <w:gridCol w:w="733"/>
        <w:gridCol w:w="71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2482397,1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246477,2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205587,3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1621124,8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1318116,1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1280587,0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1213909,7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181735,7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181708,8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10563,5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134228,1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108939,7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151723,9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20373,1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11066,2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энзоотикалық аурулары бойынша ветеринариялық іс-шараларды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353"/>
        <w:gridCol w:w="593"/>
        <w:gridCol w:w="763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-94446,5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"/>
        <w:gridCol w:w="713"/>
        <w:gridCol w:w="753"/>
        <w:gridCol w:w="711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93"/>
        <w:gridCol w:w="513"/>
        <w:gridCol w:w="7733"/>
        <w:gridCol w:w="20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73"/>
        <w:gridCol w:w="653"/>
        <w:gridCol w:w="673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790691,0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1635454,0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1635454,0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73"/>
        <w:gridCol w:w="853"/>
        <w:gridCol w:w="6493"/>
        <w:gridCol w:w="24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1338982,0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1184473,0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1077748,0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269692,0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3-қосымша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73"/>
        <w:gridCol w:w="653"/>
        <w:gridCol w:w="659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2511453,0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808401,0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813"/>
        <w:gridCol w:w="853"/>
        <w:gridCol w:w="643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2511453,0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1197115,0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93"/>
        <w:gridCol w:w="793"/>
        <w:gridCol w:w="92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5-қосымша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округтерінің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Қарабалық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673"/>
        <w:gridCol w:w="833"/>
        <w:gridCol w:w="9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