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b3fe" w14:textId="4acb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191 "Қарабалық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28 қарашадағы № 304 шешімі. Қостанай облысының Әділет департаментінде 2014 жылғы 5 желтоқсанда № 5196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191 "Қарабалық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4376 тіркелген, 2014 жылғы 9 қаңтарда "Айна"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3517019,2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695134,0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15796,0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2799019,2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3523316,4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62803,3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74134,8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11331,5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-69100,5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69100,5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7-1-тармағы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2014 жылға арналған аудандық бюджетте республикалық және облыстық бюджеттерінен қаражаттардың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тұрмыстық мұқтаждықтарына әлеуметтік көмек мөлшері 2014 жылдың 1 мамырынан бастап 6-дан 10 айлық есептік көрсеткіштеріне дейін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18 жасқа дейінгі балаларға 2014 жылға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үш деңгейлі жүйе бойынша біліктілікті арттырудан өткен мұғалімдерге төленетін еңбекақыны арттыруға, еңбекақы қорының тапшылығын жабуға;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эпизоотияға қарсы іс-шараларды жүргізуге.";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10–тармағы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төрайымы               М. Тукпатуллина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Аманжолов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304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33"/>
        <w:gridCol w:w="653"/>
        <w:gridCol w:w="613"/>
        <w:gridCol w:w="699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3517019,2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713"/>
        <w:gridCol w:w="853"/>
        <w:gridCol w:w="657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3523316,4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248774,9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219245,3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71882,1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62187,1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132691,4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17525,3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1636167,2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109718,0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62009,0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1366766,8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5253,1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1361513,7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1304987,5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159682,4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58450,6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15181,5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14877,5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569,2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1142279,7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149826,2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128263,2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949924,7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949830,6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240063,0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709767,6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154285,5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49609,4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46689,4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38217,6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9429,1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12332,8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74785,5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34553,7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15870,7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10110,8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7997,7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-69100,5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304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 округтерінің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813"/>
        <w:gridCol w:w="733"/>
        <w:gridCol w:w="9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