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fa0" w14:textId="c6d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2014 жылғы 22 тамыздағы № 344 қаулысы. Қостанай облысының Әділет департаментінде 2014 жылғы 24 қыркүйекте № 5099 болып тіркелді. Күші жойылды - Қостанай облысы Қарабалық ауданы әкімдігінің 2015 жылғы 14 сәуірдегі № 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Қостанай облысы Қарабалық ауданы әкімдігінің 14.04.2015 № 91 қаулысымен (алғашқы ресми жарияланғанынан бастап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мүлік туралы" Қазақстан Республикасының 2011 жылғы 1 наурыздағы Заңы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мүлікті мүліктік жалдауға (жалға алуға) беру қағидаларын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Үкіметінің 2014 жылғы 13 ақпандағы № 88 қаулысына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 Исмағұлов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2014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тамыздағы № 344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</w:t>
      </w:r>
      <w:r>
        <w:br/>
      </w:r>
      <w:r>
        <w:rPr>
          <w:rFonts w:ascii="Times New Roman"/>
          <w:b/>
          <w:i w:val="false"/>
          <w:color w:val="000000"/>
        </w:rPr>
        <w:t>
жалдауға (жалға алуға) беру кезінде жалдау ақысының</w:t>
      </w:r>
      <w:r>
        <w:br/>
      </w:r>
      <w:r>
        <w:rPr>
          <w:rFonts w:ascii="Times New Roman"/>
          <w:b/>
          <w:i w:val="false"/>
          <w:color w:val="000000"/>
        </w:rPr>
        <w:t>
мөлшерлемесін 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–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9"/>
        <w:gridCol w:w="1737"/>
      </w:tblGrid>
      <w:tr>
        <w:trPr>
          <w:trHeight w:val="30" w:hRule="atLeast"/>
        </w:trPr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9"/>
        <w:gridCol w:w="1927"/>
      </w:tblGrid>
      <w:tr>
        <w:trPr>
          <w:trHeight w:val="210" w:hRule="atLeast"/>
        </w:trPr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Құрал–жабдықтарды, автокөлік қүралдарын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тұрғалардың балансындағы мемелекеттік тұрғын емес қоры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–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объектінің аумақтық қатыстылығын есепке алатын коэффицент;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құрылыстың түрін есепке алатын коэффицент;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Құрал–жабдықтар, автокөлік қүралдары және басқа да пайдаланылмайтын заттар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Ж=Жн/ЖУ*N,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мүлiктiк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