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108e9" w14:textId="6a108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"Қостанай селолық округі елді мекендерінің құрамды бөліктеріне
атауларын беру туралы" 2009 жылғы 2 қарашадағы № 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Қостанай ауылдық округі әкімінің 2014 жылғы 23 мамырдағы № 1 шешімі. Қостанай облысының Әділет департаментінде 2014 жылғы 23 маусымда № 4863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қантардағы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1-тармағына, Қазақстан Республикасының 1993 жылғы 8 желтоқсандағы "Қазақстан Республикасының әкімшілік – аумақтық құрылысы туралы" Заңының 14-бабының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Қостанай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"Қостанай селолық округі елді мекендерінің құрамды бөліктеріне атауларын беру туралы" Қостанай ауылдық округі әкімінің 2009 жылғы 2 қарашадағы 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9-12-124 тіркелген, 2009 жылғы 23 желтоқсанда "Айна"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шешімнің мемлекеттік тілдегі </w:t>
      </w:r>
      <w:r>
        <w:rPr>
          <w:rFonts w:ascii="Times New Roman"/>
          <w:b w:val="false"/>
          <w:i w:val="false"/>
          <w:color w:val="000000"/>
          <w:sz w:val="28"/>
        </w:rPr>
        <w:t>тақырыбында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бүкіл мәтін бойынша "селолық", "селосы" деген сөздер тиісінше "ауылдық", "ауылы"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Қ. Нүркешев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