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6a3c" w14:textId="c4c6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2014 жылға арналған мектепке дейінгі білім ұйымның тәрбие мен оқытуға мемлекеттік білім беру тапсырысы, жан басына шаққандағы қаржыландыру, және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2014 жылғы 15 мамырдағы № 162 қаулысы. Қостанай облысының Әділет департаментінде 2014 жылғы 19 маусымда № 4858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Білім беру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Жергілікті бюджеттегі қаражаттар және республикалық бюджетінің мақсатты трансферттер есебінен қаржыландырылатын, Қарабалық ауданының 2014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А. Сұлтановқа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Исмағұлов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 мемлекеттік мекеме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м.а.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Д. Шрейдер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ММ басшысының м.а.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Г. Есенова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15 мамырдағы</w:t>
            </w:r>
            <w:r>
              <w:br/>
            </w:r>
            <w:r>
              <w:rPr>
                <w:rFonts w:ascii="Times New Roman"/>
                <w:b w:val="false"/>
                <w:i w:val="false"/>
                <w:color w:val="000000"/>
                <w:sz w:val="20"/>
              </w:rPr>
              <w:t>№ 162 қаулысына 1-қосымшасы</w:t>
            </w:r>
          </w:p>
        </w:tc>
      </w:tr>
    </w:tbl>
    <w:p>
      <w:pPr>
        <w:spacing w:after="0"/>
        <w:ind w:left="0"/>
        <w:jc w:val="left"/>
      </w:pPr>
      <w:r>
        <w:rPr>
          <w:rFonts w:ascii="Times New Roman"/>
          <w:b/>
          <w:i w:val="false"/>
          <w:color w:val="000000"/>
        </w:rPr>
        <w:t xml:space="preserve"> Қарабалық ауданының мектепке дейінгі білім беру ұйымдарында 2014 жылға арналған мектепке дейiнгi тәрбие мен оқытуға мемлекеттiк бiлiм беру тапсырысы, республикалық бюджеттен нысаналы трансферттер есебінен қаржыландырылатын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жан басына шаққандағы қаржыландыру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ата-ананың ақы төлеу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Бөзкөл ауылы Бөзкөл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 Михайлов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Рыбкин ауылы Рыбкин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Подгородка ауылы Подгородка бастауыш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ауылы "Айналайын" бөбек-жай бақшасы" мемлекеттік қазыналық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- 6636</w:t>
            </w:r>
          </w:p>
          <w:p>
            <w:pPr>
              <w:spacing w:after="20"/>
              <w:ind w:left="20"/>
              <w:jc w:val="both"/>
            </w:pPr>
            <w:r>
              <w:rPr>
                <w:rFonts w:ascii="Times New Roman"/>
                <w:b w:val="false"/>
                <w:i w:val="false"/>
                <w:color w:val="000000"/>
                <w:sz w:val="20"/>
              </w:rPr>
              <w:t>
үш жастан - 8000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ауылы "Қарлығаш" бөбек-жай бақшасы" мемлекеттік қазыналық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- 5300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15 мамырдағы</w:t>
            </w:r>
            <w:r>
              <w:br/>
            </w:r>
            <w:r>
              <w:rPr>
                <w:rFonts w:ascii="Times New Roman"/>
                <w:b w:val="false"/>
                <w:i w:val="false"/>
                <w:color w:val="000000"/>
                <w:sz w:val="20"/>
              </w:rPr>
              <w:t>№ 162 қаулысына 2-қосымшасы</w:t>
            </w:r>
          </w:p>
        </w:tc>
      </w:tr>
    </w:tbl>
    <w:p>
      <w:pPr>
        <w:spacing w:after="0"/>
        <w:ind w:left="0"/>
        <w:jc w:val="left"/>
      </w:pPr>
      <w:r>
        <w:rPr>
          <w:rFonts w:ascii="Times New Roman"/>
          <w:b/>
          <w:i w:val="false"/>
          <w:color w:val="000000"/>
        </w:rPr>
        <w:t xml:space="preserve"> Қарабалық ауданының мектепке дейінгі білім беру ұйымдарында 2014 жылға арналған мектепке дейiнгi тәрбие мен оқытуға мемлекеттiк бiлiм беру тапсырысы, жергілікті бюджет қаражаты есебінен қаржыландырылатын жан басына шаққандағы қаржыландыру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жан басына шаққандағы қаржыландыру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мектепке дейінгі білім беру ұйымдарында ата-ананың ақы төлеу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ауылы Станционная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ауылы Максима Горького атындағы № 1 Қарабалық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ауылы Абая Құнанбаев атындағы Қарабалық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ауылы № 3 Қарабалық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 Бөрлі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Бөзкөл ауылы Бөзкөл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 Есенкөл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ауылы Новостройка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Қарабалық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ауылы Ново-Троицк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ауылы Победа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ауылы Приречен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 ауылы Славян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 Смирнов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 Тоғызақ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ауылы Станционная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ауылы Белоглин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Наднежден ауылы Надежден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Мағнай ауылы Примағынай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 Сарыкөл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Святослав ауылы Святослав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Терентев ауылы Терентев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Шадықсаев ауылы Шадықсаев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Шадықсаев ауылы Шадықсаев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Шадықсаев ауылы Шадықсаев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ауылы Веселокут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Кособа ауылы Кособа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 Лесное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 Целинное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Аққұдұқ ауылы Аққұдұқ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Ельшан ауылы Ельшан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 ауылы Верен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Октябрьское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Бөзкөл ауылы Бөзкөл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 ауылы Гурьянов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 Өрнек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ауылы "Улыбка" бөбек-жай бақшасы" мемлекеттік қазыналық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- 6174</w:t>
            </w:r>
          </w:p>
          <w:p>
            <w:pPr>
              <w:spacing w:after="20"/>
              <w:ind w:left="20"/>
              <w:jc w:val="both"/>
            </w:pPr>
            <w:r>
              <w:rPr>
                <w:rFonts w:ascii="Times New Roman"/>
                <w:b w:val="false"/>
                <w:i w:val="false"/>
                <w:color w:val="000000"/>
                <w:sz w:val="20"/>
              </w:rPr>
              <w:t>
үш жастан - 7266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ауылы "Колосок" бөбек-жай бақшасы" мемлекеттік қазыналық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- 5300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