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d542" w14:textId="001d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Станционный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239 шешімі. Қостанай облысының Әділет департаментінде 2014 жылғы 27 мамырда № 4768 болып тіркелді. Күші жойылды - Қостанай облысы Қарабалық ауданы мәслихатының 2022 жылғы 4 наурыздағы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Станционный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Станционный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Д.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Станционный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Станционный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Приуральский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Фадеев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Шадықсай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Станционный ауылдық округінің Дальний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Станционный ауылдық округінің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Станционный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Станционный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Станционный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Станционный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Станционный ауылдық округі ауылдарының шегінде бөлек жиынды өткізуді Станционный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Станционный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Станционный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Станционный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Станционный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