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8ea" w14:textId="284a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Смирнов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238 шешімі. Қостанай облысының Әділет департаментінде 2014 жылғы 27 мамырда № 4767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Смирнов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Смирнов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Капанова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Смирнов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Смирнов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Рыбкин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Батман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Приозерный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Смирнов ауылдық округінің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Смирнов ауылдық округінің бөлек жергілікті қоғамдастық жиындарын өткізудің 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Смирнов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Смирнов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Смирнов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Смирнов ауылдық округі ауылдарының шегінде бөлек жиынды өткізуді Смирнов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Смирнов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Смирнов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Смирнов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Смирнов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