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c647" w14:textId="27fc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Қарабалық ауданы Михайлов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2014 жылғы 29 сәуірдегі № 234 шешімі. Қостанай облысының Әділет департаментінде 2014 жылғы 27 мамырда № 4763 болып тіркелді. Күші жойылды - Қостанай облысы Қарабалық ауданы мәслихатының 2022 жылғы 4 наурыздағы № 104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04.03.2022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Қарабалық ауданы Михайлов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Қарабалық ауданы Михайлов ауылдық округінің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бірінші 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Аманжолов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Б. Хамзин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Михайлов ауылдық округінің жергілікті қоғамдастық жиынына қатысу 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Михайлов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Михайлов ауылдық округінің Михайлов ауылының тұрғғындары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Михайлов ауылдық округінің Терентьев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облысы Қарабалық ауданы Михайлов ауылдық округінің Светлый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Михайлов ауылдық округінің Лесной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Михайлов ауылдық округінің бөлек жергілікті қоғамдастық жиындарын 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Қарабалық ауданы Михайлов ауылдық округінің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Михайлов ауылдық округі ауылдар тұрғындарының бөлек жергілікті қоғамдастық жиындарын өткізудің тәртібін белгілейді.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Михайлов ауылдық округінің аумағындағы ауылдар тұрғындарының бөлек жергілікті қоғамдастық жиындары (бұдан әрі - бөлек жиын) жергілікті қоғамдастық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Михайлов ауылдық округінің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әкімінің жергілікті қоғамдастық жиынын өткізуге оң шешімі бар болған жағдайда бөлек жиынды өткізуге болады.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Михайлов ауылдық округі ауылдарының шегінде бөлек жиынды өткізуді Михайлов ауылдық округінің әкімі ұйымдастырады.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Михайлов ауылдық округі ауылдарының қатысып отырған және оған қатысуға құқығы бар тұрғындарын тіркеу жүргізіледі.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Михайлов ауылдық округінің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Михайлов ауылдық округі ауылдарының тұрғындары өкілдерінің кандидатураларын Қарабалық аудандық мәслихаты бекіткен сандық құрамға сәйкес бөлек жиынның қатысушылары ұсынады.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Михайлов ауылдық округі әкімінің аппаратына береді.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