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768e" w14:textId="383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Қостанай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233 шешімі. Қостанай облысының Әділет департаментінде 2014 жылғы 27 мамырда № 4762 болып тіркелді. Күші жойылды - Қостанай облысы Қарабалық ауданы мәслихатының 2020 жылғы 4 тамыздағы № 519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Қостанай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Қостанай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 төрағасы,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ауылдық округінің әкімі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Нуркешев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Қостанай ауылдық округінің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Надеждин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Сарыкөл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Гурьянов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Ворошилов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Верен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Целинный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Елшан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Қостанай ауылдық округінің Котлован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Қостанай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Қостанай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Қостанай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ауылдық округі ауылдарының шегінде бөлек жиынды өткізуді Қостанай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Қостанай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Қостанай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Қостанай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Қостанай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