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0aa8" w14:textId="6c30a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Бозкөл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229 шешімі. Қостанай облысының Әділет департаментінде 2014 жылғы 27 мамырда № 4758 болып тіркелді. Күші жойылды - Қостанай облысы Қарабалық ауданы мәслихатының 2022 жылғы 4 наурыздағы № 104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Бозкөл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Бозкөл ауылдық округінің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С. Тюлюбаев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Бозкөл ауылдық округінің жергілікті қоғамдастық жиынына қатысу үшін ауыл тұрғындары 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Бозкөл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Талапкер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Бозкөл ауылдық округінің Саман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Бозкөл ауылдық округінің бөлек жергілікті қоғамдастық жиындарын өткізудің 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Бозкөл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Бозкөл ауылдық округі ауылдар тұрғындарының бөлек жергілікті қоғамдастық жиындарын өткізудің тәртібін белгілейді.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Бозкөл ауылдық округінің аумағындағы ауылдар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Бозкөл ауылдық округінің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Бозкөл ауылдық округі ауылдарының шегінде бөлек жиынды өткізуді Бозкөл ауылдық округінің әкімі ұйымдастырады.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Бозкөл ауылдық округі ауылдарының қатысып отырған және оған қатысуға құқығы бар тұрғындарын тіркеу жүргізіледі.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Бозкөл ауылдық округінің әкімі немесе ол уәкілеттік берген тұлға ашады.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Бозкөл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Бозкөл ауылдық округі ауылдарының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Бозкөл ауылдық округі әкімінің аппаратына береді.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