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df95a" w14:textId="55df9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Қарабалық ауданы Белоглин ауылдық округінің бөлек жергілікті қоғамдастық жиындарын өткізу қағидасын және жергілікті қоғамдастық жиынына қатысу үшін ауыл тұрғындары өкілдерінің сандық құрамын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Қарабалық ауданы мәслихатының 2014 жылғы 29 сәуірдегі № 228 шешімі. Қостанай облысының Әділет департаментінде 2014 жылғы 27 мамырда № 4757 болып тіркелді. Күші жойылды - Қостанай облысы Қарабалық ауданы мәслихатының 2022 жылғы 4 наурыздағы № 104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 - өзі басқару туралы" Қазақстан Республикасының 2001 жылғы 23 қаңтардағы Заңының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"Бөлек жергілікті қоғамдастық жиындарын өткізудің үлгі қағидаларын бекіту туралы" Қазақстан Республикасы Үкіметінің 2013 жылғы 18 қазандағы № 1106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Қарабалық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Қостанай облысы Қарабалық ауданы Белоглин ауылдық округінің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 Қарабалық ауданы Белоглин ауылдық округінің жергілікті қоғамдастық жиынына қатысу үшін ауыл тұрғындары өкілдерінің сандық құрамы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бірінші сессия төрағасы,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мәслихаттың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Аманжолов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КЕЛІСІЛДІ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Белоглин ауылдық округінің әкімі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 Г. Урбанович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228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Қарабалық ауданы Белоглин ауылдық округінің жергілікті қоғамдастық жиынына қатысу үшін ауыл тұрғындары өкілдерінің сандық құрамы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Қарабалық ауданы Белоглин ауылдық округінің ауыл тұрғындары өкілдерінің саны (адам)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Қарабалық ауданы Белоглин ауылдық округінің Белоглин ауылының тұрғындары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Қарабалық ауданы Белоглин ауылдық округінің Научный ауылының тұрғындары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Қарабалық ауданы Белоглин ауылдық округінің Святослав ауылының тұрғындары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228 шешімімен 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Қарабалық ауданы Белоглин ауылдық округінің бөлек жергілікті қоғамдастық жиындарын өткізудің қағидалары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Жалпы ережелер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Қостанай облысы Қарабалық ауданы Белоглин ауылдық округінің бөлек жергілікті қоғамдастық жиындарын өткізудің қағидалары "Қазақстан Республикасындағы жергілікті мемлекеттік басқару және өзін-өзі басқару туралы" 2001 жылғы 23 қаңтардағы Қазақстан Республикасы Заңының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"Бөлек жергілікті қоғамдастық жиындарын өткізудің үлгі қағидаларын бекіту туралы" Қазақстан Республикасы Үкіметінің 2013 жылғы 18 қазандағы № 1106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Белоглин ауылдық округі ауылдар тұрғындарының бөлек жергілікті қоғамдастық жиындарын өткізудің тәртібін белгілейді.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Белоглин ауылдық округінің аумағындағы ауылдар тұрғындарының бөлек жергілікті қоғамдастық жиындары (бұдан әрі - бөлек жиын) жергілікті қоғамдастықтың жиынына қатысу үшін өкілдерді сайлау мақсатында шақырылады және өткізіледі.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Бөлек жиындарды өткізу тәртібі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жиынды Белоглин ауылдық округінің әкімі шақырады.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Қарабалық ауданы әкімінің жергілікті қоғамдастық жиынын өткізуге оң шешімі бар болған жағдайда бөлек жиынды өткізуге болады.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жиындардың шақырылу уақыты,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Белоглин ауылдық округі ауылдарының шегінде бөлек жиынды өткізуді Белоглин ауылдық округінің әкімі ұйымдастырады.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ашудың алдында Белоглин ауылдық округі ауылдарының қатысып отырған және оған қатысуға құқығы бар тұрғындарын тіркеу жүргізіледі.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Белоглин ауылдық округінің әкімі немесе ол уәкілеттік берген тұлға ашады.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Белоглин ауылдық округінің әкімі немесе ол уәкілеттік берген тұлға бөлек жиынның төрағасы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рәсімдеу үшін ашық дауыспен хатшы сайланады.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Белоглин ауылдық округі ауылдарының тұрғындары өкілдерінің кандидатураларын Қарабалық аудандық мәслихаты бекіткен сандық құрамға сәйкес бөлек жиынның қатысушылары ұсынады.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оны Белоглин ауылдық округі әкімінің аппаратына береді.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