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589" w14:textId="c927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191 "Қарабалық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21 ақпандағы № 206 шешімі. Қостанай облысының Әділет департаментінде 2014 жылғы 24 ақпанда № 4439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2014-2016 жылдарға арналған аудандық бюджеті туралы" шешіміне (Нормативтік құқықтық актілерді мемлекеттік тіркеу тізілімінде № 4376 тіркелген, 2014 жылғы 9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3382342,0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688821,0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2681342,0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3385994,2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61370,6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72702,1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11331,5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-67667,8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67667,8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2014 жылға арналған аудандық бюджетте аудан бюджетінен 2214,0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179,4 мың теңге сомасында және облыстық бюджеттен 2034,6 мың теңге сомасында бөлінген трансферттердің қайтарылымы.";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М. Тукпатуллина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И.Захария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Есенова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53"/>
        <w:gridCol w:w="8393"/>
        <w:gridCol w:w="1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3382342,0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688821,0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2681342,0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2681342,0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93"/>
        <w:gridCol w:w="673"/>
        <w:gridCol w:w="749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3385994,2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1291039,0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1233080,0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1101475,0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147246,2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53"/>
        <w:gridCol w:w="673"/>
        <w:gridCol w:w="7453"/>
        <w:gridCol w:w="18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-67667,8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73"/>
        <w:gridCol w:w="693"/>
        <w:gridCol w:w="741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3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13"/>
        <w:gridCol w:w="533"/>
        <w:gridCol w:w="7813"/>
        <w:gridCol w:w="20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493"/>
        <w:gridCol w:w="829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9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7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93"/>
        <w:gridCol w:w="693"/>
        <w:gridCol w:w="74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1260589,0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1168278,0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1163751,0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етуi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693"/>
        <w:gridCol w:w="733"/>
        <w:gridCol w:w="737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473"/>
        <w:gridCol w:w="817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2032179,0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1252624,0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1252624,0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713"/>
        <w:gridCol w:w="729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2032179,0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1130061,0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етуi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733"/>
        <w:gridCol w:w="733"/>
        <w:gridCol w:w="723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шешіміне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93"/>
        <w:gridCol w:w="713"/>
        <w:gridCol w:w="9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