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fe13" w14:textId="02a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22 қазандағы № 152 "Әлеуметтік көмек көрсетудің,    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2014 жылғы 15 мамырдағы № 206 шешімі. Қостанай облысының Әділет департаментінде 2014 жылғы 5 маусымда № 4813 болып тіркелді. Күші жойылды - Қостанай облысы Қамысты ауданы мәслихатының 2015 жылғы 22 желтоқсандағы № 333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2015 жылғы 22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№152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4293 тіркелген, 2013 жылғы 22 қарашада "Қамысты жаңалықтары – Камыстинские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мүгедектеріне, тұрмыстық қажеттіліктеріне,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туындайтын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А.Қ. Мақаева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