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d5c3" w14:textId="652d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2014 жылғы 26 ақпандағы № 70 "Қамысты ауданында ақы төленетін қоғамдық жұмыстарды ұйымдастыру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2014 жылғы 16 сәуірдегі № 112 қаулысы. Қостанай облысының Әділет департаментінде 2014 жылғы 5 мамырда № 4670 болып тіркелді. Күші жойылды - Қостанай облысы Қамысты ауданы әкімдігінің 2016 жылғы 3 ақпандағы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2014 жылғы 26 ақпандағы № 70 "Қамысты ауданында ақы төленетін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4521 тіркелген, 2014 жылғы 4 сәуірде "Қамысты жаңалықтары - Камыстинские новости" аудандық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тiзбесi, қоғамдық жұмыстардың түрлерi мен көлемi"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3, 4, 5, 6, 7, 8, 9, 10, 11, 12, 13, 14, 15, 16-жолдарымен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 қаулысына қосымша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266"/>
        <w:gridCol w:w="4623"/>
        <w:gridCol w:w="2487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көлемi (сағат)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"Алтынсарин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Алтынсарин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"Арқа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Арқа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"Аралкөл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Аралкөл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"Бестөбе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Бестөбе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"Богданов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Богданов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"Горький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Горький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"Дружба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Дружба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"Жайылма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Жайылма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"Клочков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Клочков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"Қарабатыр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Қарабатыр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"Ливанов ауыл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Ливанов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"Свободный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Свободный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"Талдыкөл ауылы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Талдыкөл ауылының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әкімдігінің "Орқаш ауылдық округі әкімінің аппараты" мемлекеттік мекемесі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Орқаш ауылдық округі аумағын көгалдандыру, жинау және абаттандыру бойынша жұмыстарға күн сайынғы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