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7fca" w14:textId="7517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Қамысты ауданы әкімдігінің 2014 жылғы 10 сәуірдегі № 105 қаулысы. Қостанай облысының Әділет департаментінде 2014 жылғы 23 сәуірде № 4633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"Білім туралы" Қазақстан Республикасының 2007 жылғы 27 шілдедегі Заңының 6 - 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Қамысты ауданының әкімдігі </w:t>
      </w:r>
      <w:r>
        <w:rPr>
          <w:rFonts w:ascii="Times New Roman"/>
          <w:b/>
          <w:i w:val="false"/>
          <w:color w:val="000000"/>
          <w:sz w:val="28"/>
        </w:rPr>
        <w:t>ҚАУЛЫ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Қамысты ауданының мектепке дейінгі білім беру ұйымдарында 2014 жылға арналған мектепке дейiнгi тәрбие мен оқытуға мемлекеттiк бiлiм беру тапсырысы, жергілікті бюджет және республикалық бюджеттен қаражаты берілетін нысаналы трансферттер есебінен қаржыландырылатын жан басына шаққандағы қаржыландыру және ата-ананың ақы төлеу мөлшері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Ғазиз Ғұмарұлы Ахметчинге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2014 жылғы 1 қаңтардан бастап пайда болған қатынастарға қолданылады.</w:t>
      </w:r>
    </w:p>
    <w:bookmarkEnd w:id="0"/>
    <w:p>
      <w:pPr>
        <w:spacing w:after="0"/>
        <w:ind w:left="0"/>
        <w:jc w:val="both"/>
      </w:pPr>
      <w:r>
        <w:rPr>
          <w:rFonts w:ascii="Times New Roman"/>
          <w:b w:val="false"/>
          <w:i/>
          <w:color w:val="000000"/>
          <w:sz w:val="28"/>
        </w:rPr>
        <w:t>      Аудан әкімі                                Ж. Бисимбаев</w:t>
      </w:r>
    </w:p>
    <w:bookmarkStart w:name="z5"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10 сәуірдегі    </w:t>
      </w:r>
      <w:r>
        <w:br/>
      </w:r>
      <w:r>
        <w:rPr>
          <w:rFonts w:ascii="Times New Roman"/>
          <w:b w:val="false"/>
          <w:i w:val="false"/>
          <w:color w:val="000000"/>
          <w:sz w:val="28"/>
        </w:rPr>
        <w:t xml:space="preserve">
№ 105 қаулысына 1-қосымшасы  </w:t>
      </w:r>
    </w:p>
    <w:bookmarkEnd w:id="1"/>
    <w:p>
      <w:pPr>
        <w:spacing w:after="0"/>
        <w:ind w:left="0"/>
        <w:jc w:val="left"/>
      </w:pPr>
      <w:r>
        <w:rPr>
          <w:rFonts w:ascii="Times New Roman"/>
          <w:b/>
          <w:i w:val="false"/>
          <w:color w:val="000000"/>
        </w:rPr>
        <w:t xml:space="preserve"> Республикалық бюджеттен нысаналы трансферттер</w:t>
      </w:r>
      <w:r>
        <w:br/>
      </w:r>
      <w:r>
        <w:rPr>
          <w:rFonts w:ascii="Times New Roman"/>
          <w:b/>
          <w:i w:val="false"/>
          <w:color w:val="000000"/>
        </w:rPr>
        <w:t>
есебінен қаржыландырылатын Қамысты ауданының мектепке</w:t>
      </w:r>
      <w:r>
        <w:br/>
      </w:r>
      <w:r>
        <w:rPr>
          <w:rFonts w:ascii="Times New Roman"/>
          <w:b/>
          <w:i w:val="false"/>
          <w:color w:val="000000"/>
        </w:rPr>
        <w:t>
дейінгі білім беру ұйымдарында 2014 жылға арналған мектепке</w:t>
      </w:r>
      <w:r>
        <w:br/>
      </w:r>
      <w:r>
        <w:rPr>
          <w:rFonts w:ascii="Times New Roman"/>
          <w:b/>
          <w:i w:val="false"/>
          <w:color w:val="000000"/>
        </w:rPr>
        <w:t>
дейiнгi тәрбие мен оқытуға мемлекеттiк бiлiм беру тапсырысы,</w:t>
      </w:r>
      <w:r>
        <w:br/>
      </w:r>
      <w:r>
        <w:rPr>
          <w:rFonts w:ascii="Times New Roman"/>
          <w:b/>
          <w:i w:val="false"/>
          <w:color w:val="000000"/>
        </w:rPr>
        <w:t>
жан басына шаққандағы қаржыландыру және ата-ананың</w:t>
      </w:r>
      <w:r>
        <w:br/>
      </w:r>
      <w:r>
        <w:rPr>
          <w:rFonts w:ascii="Times New Roman"/>
          <w:b/>
          <w:i w:val="false"/>
          <w:color w:val="000000"/>
        </w:rPr>
        <w:t>
ақы төлеу мөлшері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әкімдігінің 27.10.2014 </w:t>
      </w:r>
      <w:r>
        <w:rPr>
          <w:rFonts w:ascii="Times New Roman"/>
          <w:b w:val="false"/>
          <w:i w:val="false"/>
          <w:color w:val="ff0000"/>
          <w:sz w:val="28"/>
        </w:rPr>
        <w:t>№ 284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509"/>
        <w:gridCol w:w="2509"/>
        <w:gridCol w:w="2151"/>
        <w:gridCol w:w="2509"/>
        <w:gridCol w:w="1613"/>
      </w:tblGrid>
      <w:tr>
        <w:trPr>
          <w:trHeight w:val="23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-аумақтық орналасуы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ауылы "Қамысты ауданы әкімдігі білім беру бөлімінің Дружба негізгі мектебі" мемлекеттік мекемесі жанындағы толық күндік мектепке дейінгі шағын орталық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- 5220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ауылы "Қамысты ауданы әкімдігі білім беру бөлімінің Жайылма орта мектебі" мемлекеттік мекемесі жанындағы толық күндік мектепке дейінгі шағын орталық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- 3588</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Мешіт ауылы "Қамысты ауданы әкімдігі білім беру бөлімінің Мешітті бастауыш мектебі" мемлекеттік мекемесі жанындағы толық күндік мектепке дейінгі шағын орталық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- 4500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ауылы "Қамысты ауданы әкімдігі білім беру бөлімінің Талдыкөл негізгі мектебі" мемлекеттік мекемесі жанындағы толық күндік мектепке дейінгі шағын орталық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бастап- 4500</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Қарабатыр ауылы "Қамысты ауданы әкімдігі білім беру бөлімінің "Ақбота" бөбекжай" мемлекеттік коммуналдық қазыналық кәсіпорны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-4203</w:t>
            </w:r>
          </w:p>
          <w:p>
            <w:pPr>
              <w:spacing w:after="20"/>
              <w:ind w:left="20"/>
              <w:jc w:val="both"/>
            </w:pPr>
            <w:r>
              <w:rPr>
                <w:rFonts w:ascii="Times New Roman"/>
                <w:b w:val="false"/>
                <w:i w:val="false"/>
                <w:color w:val="000000"/>
                <w:sz w:val="20"/>
              </w:rPr>
              <w:t>үш жастан бастап- 5262</w:t>
            </w:r>
          </w:p>
        </w:tc>
      </w:tr>
    </w:tbl>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10 сәуірдегі    </w:t>
      </w:r>
      <w:r>
        <w:br/>
      </w:r>
      <w:r>
        <w:rPr>
          <w:rFonts w:ascii="Times New Roman"/>
          <w:b w:val="false"/>
          <w:i w:val="false"/>
          <w:color w:val="000000"/>
          <w:sz w:val="28"/>
        </w:rPr>
        <w:t xml:space="preserve">
№ 105 қаулысына 2-қосымшасы  </w:t>
      </w:r>
    </w:p>
    <w:bookmarkEnd w:id="2"/>
    <w:p>
      <w:pPr>
        <w:spacing w:after="0"/>
        <w:ind w:left="0"/>
        <w:jc w:val="left"/>
      </w:pPr>
      <w:r>
        <w:rPr>
          <w:rFonts w:ascii="Times New Roman"/>
          <w:b/>
          <w:i w:val="false"/>
          <w:color w:val="000000"/>
        </w:rPr>
        <w:t xml:space="preserve"> Жергілікті бюджет қаражаты есебінен қаржыландырылатын</w:t>
      </w:r>
      <w:r>
        <w:br/>
      </w:r>
      <w:r>
        <w:rPr>
          <w:rFonts w:ascii="Times New Roman"/>
          <w:b/>
          <w:i w:val="false"/>
          <w:color w:val="000000"/>
        </w:rPr>
        <w:t>
Қамысты ауданының мектепке дейінгі білім беру ұйымдарында</w:t>
      </w:r>
      <w:r>
        <w:br/>
      </w:r>
      <w:r>
        <w:rPr>
          <w:rFonts w:ascii="Times New Roman"/>
          <w:b/>
          <w:i w:val="false"/>
          <w:color w:val="000000"/>
        </w:rPr>
        <w:t>
2014 жылға арналған мектепке дейiнгi тәрбие мен оқытуға</w:t>
      </w:r>
      <w:r>
        <w:br/>
      </w:r>
      <w:r>
        <w:rPr>
          <w:rFonts w:ascii="Times New Roman"/>
          <w:b/>
          <w:i w:val="false"/>
          <w:color w:val="000000"/>
        </w:rPr>
        <w:t>
мемлекеттiк бiлiм беру тапсырысы, жан басына шаққандағы</w:t>
      </w:r>
      <w:r>
        <w:br/>
      </w:r>
      <w:r>
        <w:rPr>
          <w:rFonts w:ascii="Times New Roman"/>
          <w:b/>
          <w:i w:val="false"/>
          <w:color w:val="000000"/>
        </w:rPr>
        <w:t>
қаржыландыру және ата-ананың ақы төлеу мөлшері</w:t>
      </w:r>
    </w:p>
    <w:p>
      <w:pPr>
        <w:spacing w:after="0"/>
        <w:ind w:left="0"/>
        <w:jc w:val="both"/>
      </w:pPr>
      <w:r>
        <w:rPr>
          <w:rFonts w:ascii="Times New Roman"/>
          <w:b w:val="false"/>
          <w:i w:val="false"/>
          <w:color w:val="ff0000"/>
          <w:sz w:val="28"/>
        </w:rPr>
        <w:t xml:space="preserve">      Ескерту. 2-қосымша жаңа редакцияда - Қостанай облысы Қамысты ауданы әкімдігінің 27.10.2014 </w:t>
      </w:r>
      <w:r>
        <w:rPr>
          <w:rFonts w:ascii="Times New Roman"/>
          <w:b w:val="false"/>
          <w:i w:val="false"/>
          <w:color w:val="ff0000"/>
          <w:sz w:val="28"/>
        </w:rPr>
        <w:t>№ 284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3037"/>
        <w:gridCol w:w="2631"/>
        <w:gridCol w:w="2430"/>
        <w:gridCol w:w="1280"/>
        <w:gridCol w:w="1823"/>
      </w:tblGrid>
      <w:tr>
        <w:trPr>
          <w:trHeight w:val="23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-аумақтық орналасуы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шаққандағы бір айдағы мөлшері (теңге)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Адай ауылы "Қамысты ауданы әкімдігі білім беру бөлімінің Адай орта мектебі" мемлекеттік мекемесі жанындағы толық күндік мектепке дейінгі шағын орталық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- 5445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ауылы "Қамысты ауданы әкімдігі білім беру бөлімінің Бестөбе орта мектебі" мемлекеттік мекемесі жанындағы толық күндік мектепке дейінгі шағын орталық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- 3500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Аралкөл ауылы "Қамысты ауданы әкімдігі білім беру бөлімінің Бестау негізгі мектебі" мемлекеттік мекемесі жанындағы жарты күндік мектепке дейінгі шағын орталық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"Қамысты ауданы әкімдігі білім беру бөлімінің № 1 Қамысты орта мектебі" мемлекеттік мекемесі жанындағы жарты күндік мектепке дейінгі шағын орталық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"Қамысты ауданы әкімдігі білім беру бөлімінің № 2 Қамысты орта мектебі" мемлекеттік мекемесі жанындағы толық күндік мектепке дейінгі шағын орталық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- 5971</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Клочков ауылы "Қамысты ауданы әкімдігі білім беру бөлімінің Клочков орта мектебі" мемлекеттік мекемесі жанындағы толық күндік мектепке дейінгі шағын орталық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- 4850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ауылы "Қамысты ауданы әкімдігі білім беру бөлімінің Краснооктябрь орта мектебі" мемлекеттік мекемесі жанындағы толық күндік мектепке дейінгі шағын орталық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- 5267</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Ливановка ауылы "Қамысты ауданы әкімдігі білім беру бөлімінің Ливанов орта мектебі" мемлекеттік мекемесі жанындағы толық күндік мектепке дейінгі шағын орталық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- 4000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Свободное ауылы "Қамысты ауданы әкімдігі білім беру бөлімінің Свободный негізгі мектебі" мемлекеттік мекемесі жанындағы жарты күндік мектепке дейінгі шағын орталық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Орқаш ауылы "Қамысты ауданы әкімдігі білім беру бөлімінің Орқаш негізгі мектебі" мемлекеттік мекемесі жанындағы жарты күндік мектепке дейінгі шағын орталық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ауылы "Қамысты ауданы әкімдігі білім беру бөлімінің Фрунзе орта мектебі" мемлекеттік мекемесі жанындағы толық күндік мектепке дейінгі шағын орталық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4725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"Қамысты ауданы әкімдігі білім беру бөлімінің "Айналайын" бөбекжайы" мемлекеттік коммуналдық қазыналық кәсіпорны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-4504</w:t>
            </w:r>
          </w:p>
          <w:p>
            <w:pPr>
              <w:spacing w:after="20"/>
              <w:ind w:left="20"/>
              <w:jc w:val="both"/>
            </w:pPr>
            <w:r>
              <w:rPr>
                <w:rFonts w:ascii="Times New Roman"/>
                <w:b w:val="false"/>
                <w:i w:val="false"/>
                <w:color w:val="000000"/>
                <w:sz w:val="20"/>
              </w:rPr>
              <w:t>үш жастан бастап - 5300</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ауылы "Қамысты ауданы әкімдігі білім беру бөлімінің "Қарлығаш" бөбекжайы" мемлекеттік коммуналдық қазыналық кәсіпорны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дейін-4234</w:t>
            </w:r>
          </w:p>
          <w:p>
            <w:pPr>
              <w:spacing w:after="20"/>
              <w:ind w:left="20"/>
              <w:jc w:val="both"/>
            </w:pPr>
            <w:r>
              <w:rPr>
                <w:rFonts w:ascii="Times New Roman"/>
                <w:b w:val="false"/>
                <w:i w:val="false"/>
                <w:color w:val="000000"/>
                <w:sz w:val="20"/>
              </w:rPr>
              <w:t>үш жастан бастап -5044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