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49ce" w14:textId="5dc4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2014 жылғы 29 желтоқсандағы № 532 қаулысы. Қостанай облысының Әділет департаментінде 2015 жылғы 28 қаңтарда № 5342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қамтуға жәрдемдесу үшін 2015 жылға арналған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(бір жыл және одан да көп) уақыт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бұрын жұмыс істемеген жұмыссыздар (жұмыс өтілі жоқтар).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«Жітіқара ауданы әкімдігінің жұмыспен қамту және әлеуметтік бағдарламалар бөлімі» мемлекеттік мекемесі жоғарыда аталған тұлғаларды жұмыспен қамтуға жәрдемдесу жөніндегі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А.К. Досмухамедовке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