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186" w14:textId="c01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187 "Жітіқара ауданының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14 қазандағы № 274 шешімі. Қостанай облысының Әділет департаментінде 2014 жылғы 23 қазанда № 5123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 20.02.2015 № 49 хаты).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Мәслихаттың 2013 жылғы 27 желтоқсандағы № 187 «Жітіқара ауданының 2014-2016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тіркелген, 2014 жылғы 23 қаңтарда «Житикаринские новости»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4330047,1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2906287,1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арналған Жітіқара ауданы әкімдігінің резерві 89952,3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 мәслихатының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Таликбаева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шешіміне 1-қосымша</w:t>
            </w:r>
          </w:p>
          <w:bookmarkEnd w:id="4"/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2014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568"/>
        <w:gridCol w:w="630"/>
        <w:gridCol w:w="7854"/>
        <w:gridCol w:w="23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4330047,1</w:t>
            </w:r>
          </w:p>
        </w:tc>
      </w:tr>
      <w:tr>
        <w:trPr>
          <w:trHeight w:val="21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21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5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2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2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16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16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8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7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9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28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9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45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5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18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 салықтық емес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2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 капиталды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36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16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1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58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19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921"/>
        <w:gridCol w:w="981"/>
        <w:gridCol w:w="6128"/>
        <w:gridCol w:w="251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4290752,1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265095,6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231397,4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81027,1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81027,1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135614,3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127378,3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18630,9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18630,9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16763,9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1619884,9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93336,3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93336,3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1444903,2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1444409,2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1393679,2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81645,4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81645,4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5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17251,4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283711,6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244204,5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244204,5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39507,1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32565,1</w:t>
            </w:r>
          </w:p>
        </w:tc>
      </w:tr>
      <w:tr>
        <w:trPr>
          <w:trHeight w:val="14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414040,4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242113,9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2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125865,4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42182,3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30542,3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19117,3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11660,3</w:t>
            </w:r>
          </w:p>
        </w:tc>
      </w:tr>
      <w:tr>
        <w:trPr>
          <w:trHeight w:val="14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10868,3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74478,4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1377383,7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11281,3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1366102,4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моноқалаларды ағымдағы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769920,1</w:t>
            </w:r>
          </w:p>
        </w:tc>
      </w:tr>
      <w:tr>
        <w:trPr>
          <w:trHeight w:val="14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8"/>
        <w:gridCol w:w="900"/>
        <w:gridCol w:w="820"/>
        <w:gridCol w:w="6168"/>
        <w:gridCol w:w="25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 ұлғайту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 шешіміне 2-қосымша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шешіміне 2-қосымша</w:t>
            </w:r>
          </w:p>
          <w:bookmarkEnd w:id="7"/>
        </w:tc>
      </w:tr>
    </w:tbl>
    <w:bookmarkStart w:name="z2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2015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57"/>
        <w:gridCol w:w="737"/>
        <w:gridCol w:w="7541"/>
        <w:gridCol w:w="236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98"/>
        <w:gridCol w:w="781"/>
        <w:gridCol w:w="841"/>
        <w:gridCol w:w="6420"/>
        <w:gridCol w:w="26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281928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96"/>
        <w:gridCol w:w="738"/>
        <w:gridCol w:w="738"/>
        <w:gridCol w:w="6498"/>
        <w:gridCol w:w="261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 шешіміне 3-қосымша</w:t>
            </w:r>
          </w:p>
          <w:bookmarkEnd w:id="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шешіміне 5-қосымша</w:t>
            </w:r>
          </w:p>
          <w:bookmarkEnd w:id="10"/>
        </w:tc>
      </w:tr>
    </w:tbl>
    <w:bookmarkStart w:name="z4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қала, ауылдар, ауылдық округтер әкімдері аппараттарының бюджеттік бағдарламалары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61"/>
        <w:gridCol w:w="773"/>
        <w:gridCol w:w="816"/>
        <w:gridCol w:w="6714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моноқалаларды ағымдағы жайластыру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8144,8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156,6 177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