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6ad" w14:textId="5e9a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2014 жылғы 14 тамыздағы № 313 қаулысы. Қостанай облысының Әділет департаментінде 2014 жылғы 26 тамызда № 5045 болып тіркелді. Күші жойылды - Қостанай облысы Жітіқара ауданы әкімдігінің 2015 жылғы 8 мамырдағы № 165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Жітіқара ауданы әкімдігінің 08.05.2015 № 165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Утешов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 (жалға алуға) беру кезінде жалдау ақысының мөлшерлемесін 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 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6"/>
        <w:gridCol w:w="441"/>
      </w:tblGrid>
      <w:tr>
        <w:trPr>
          <w:trHeight w:val="465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8"/>
        <w:gridCol w:w="1209"/>
      </w:tblGrid>
      <w:tr>
        <w:trPr>
          <w:trHeight w:val="210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85" w:hRule="atLeast"/>
        </w:trPr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объектiнiң жылдық жалдау ақысының мөлшерлемесi;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пайдаланылмайтын заттар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үшін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