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6b5a" w14:textId="5e16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187 "Жітіқара ауданының 2014-2016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6 тамыздағы № 252 шешімі. Қостанай облысының Әділет департаментінде 2014 жылғы 15 тамызда № 5011 болып тіркелді. Шешімнің қабылдау мерзімінің өтуіне байланысты қолдану тоқтатылды - (Қостанай облысы Жітіқара аудандық мәслихаты аппаратының 2015 жылғы 20 ақпандағы № 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облысы Жітіқара аудандық мәслихаты аппаратының 20.02.2015 № 49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 2013 жылғы 27 желтоқсандағы № 187 "Жітіқара ауданының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4382 тіркелген, 2014 жылғы 23 қаңтарда "Житикаринские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4330047,1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1361476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- 10148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2906287,1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4290752,1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46643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–82348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82348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Жітіқара ауданы әкімдігінің резерві 64823,8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3), 6)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110653 мың теңге - Моноқалаларды дамытудың 2012 - 2020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34091,6 мың теңге -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картасы шеңберінде қалаларды және ауылдық елді мекендерді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60000 мың теңге – кірістер ысыраптарын өтеуге.";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918647 мың теңге - Моноқалаларды дамытудың 2012 - 2020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191410 мың теңге - Моноқалаларды дамытудың 2012 - 2020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ағымдағы іс-шараларды іске асыруға.";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2014 жылға арналған аудандық бюджетте облыстық бюджеттен бөлінген, 2013 жылы пайдаланылмаған бюджеттік кредитті 392,1 мың теңге сомасында қайтару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6-3. 2014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 9,4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М. Жалпаков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Жидебаева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 № 252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№ 187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18"/>
        <w:gridCol w:w="839"/>
        <w:gridCol w:w="7173"/>
        <w:gridCol w:w="23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4330047,1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1361476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621489</w:t>
            </w:r>
          </w:p>
        </w:tc>
      </w:tr>
      <w:tr>
        <w:trPr>
          <w:trHeight w:val="1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621489</w:t>
            </w:r>
          </w:p>
        </w:tc>
      </w:tr>
      <w:tr>
        <w:trPr>
          <w:trHeight w:val="1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140760</w:t>
            </w:r>
          </w:p>
        </w:tc>
      </w:tr>
      <w:tr>
        <w:trPr>
          <w:trHeight w:val="1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59648</w:t>
            </w:r>
          </w:p>
        </w:tc>
      </w:tr>
      <w:tr>
        <w:trPr>
          <w:trHeight w:val="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48055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2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1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52136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</w:t>
            </w:r>
          </w:p>
        </w:tc>
      </w:tr>
      <w:tr>
        <w:trPr>
          <w:trHeight w:val="1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  <w:tr>
        <w:trPr>
          <w:trHeight w:val="1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56"/>
        <w:gridCol w:w="778"/>
        <w:gridCol w:w="818"/>
        <w:gridCol w:w="6420"/>
        <w:gridCol w:w="2310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4290752,1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263912,6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229519,9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79168,9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79038,9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135595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127239,5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8355,5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19280,4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19280,4</w:t>
            </w:r>
          </w:p>
        </w:tc>
      </w:tr>
      <w:tr>
        <w:trPr>
          <w:trHeight w:val="11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16013,9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2184,5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15112,3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15112,3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7545,7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5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11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1624036,6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92571,3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92571,3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49082,3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1455164,4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1455164,4</w:t>
            </w:r>
          </w:p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1404434,4</w:t>
            </w:r>
          </w:p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76300,9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76300,9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5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10381,9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308211,6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268624,5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268624,5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125912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39587,1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32645,1</w:t>
            </w:r>
          </w:p>
        </w:tc>
      </w:tr>
      <w:tr>
        <w:trPr>
          <w:trHeight w:val="14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29691,6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415523,2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242001,9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9545,3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5831,3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34060,6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34060,6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62410,3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30889,3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4915,3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12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124641,4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9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7535,8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9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29917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19036,6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11806,6</w:t>
            </w:r>
          </w:p>
        </w:tc>
      </w:tr>
      <w:tr>
        <w:trPr>
          <w:trHeight w:val="14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11014,6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73456,4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33298,5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22161,4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22031,4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7206,6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38149,4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38149,4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12255,6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10125,6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25893,8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6232,8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57605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57605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1351641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10906,1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10906,1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9056,1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1340734,9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64823,8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64823,8</w:t>
            </w:r>
          </w:p>
        </w:tc>
      </w:tr>
      <w:tr>
        <w:trPr>
          <w:trHeight w:val="11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769681,1</w:t>
            </w:r>
          </w:p>
        </w:tc>
      </w:tr>
      <w:tr>
        <w:trPr>
          <w:trHeight w:val="14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17047,1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86084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1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664620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11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12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638"/>
        <w:gridCol w:w="759"/>
        <w:gridCol w:w="759"/>
        <w:gridCol w:w="6451"/>
        <w:gridCol w:w="229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-82348</w:t>
            </w:r>
          </w:p>
        </w:tc>
      </w:tr>
      <w:tr>
        <w:trPr>
          <w:trHeight w:val="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 № 252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№ 187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58"/>
        <w:gridCol w:w="779"/>
        <w:gridCol w:w="7413"/>
        <w:gridCol w:w="23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1461578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213362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97"/>
        <w:gridCol w:w="921"/>
        <w:gridCol w:w="719"/>
        <w:gridCol w:w="6611"/>
        <w:gridCol w:w="229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254662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10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1526157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1359138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48018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174567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11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523286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259017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116240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309928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8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300855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145891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109628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96"/>
        <w:gridCol w:w="738"/>
        <w:gridCol w:w="738"/>
        <w:gridCol w:w="6741"/>
        <w:gridCol w:w="222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 № 252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№ 187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
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11"/>
        <w:gridCol w:w="749"/>
        <w:gridCol w:w="901"/>
        <w:gridCol w:w="6830"/>
        <w:gridCol w:w="21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Жітіқара қаласы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27953,8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27953,8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27953,8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25858,8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Большевик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ауылы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8276,9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8276,9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ауылы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6490,9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6490,9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ауылы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ауылы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Мүктікөл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248,4 177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8989,5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8989,5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ауылы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11699,4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11699,4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ауылы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ауылы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ауылы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ауылы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