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c708" w14:textId="69a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Степной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230 шешімі. Қостанай облысының Әділет департаментінде 2014 жылғы 3 маусымда № 4799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Степной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Степной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И. Ходзинский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230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Степной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p>
    <w:bookmarkStart w:name="z2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Степной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Степной ауылы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Степной ауылының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Степной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шегінде бөлек жергілікті қоғамдастық жиынын өткізуді Степной ауылының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Степной ауылының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Степной ауылының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Степной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230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24"/>
    <w:p>
      <w:pPr>
        <w:spacing w:after="0"/>
        <w:ind w:left="0"/>
        <w:jc w:val="left"/>
      </w:pPr>
      <w:r>
        <w:rPr>
          <w:rFonts w:ascii="Times New Roman"/>
          <w:b/>
          <w:i w:val="false"/>
          <w:color w:val="000000"/>
        </w:rPr>
        <w:t xml:space="preserve"> Қостанай облысы Жітіқара ауданы Степной ауылының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Цурлуя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