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a6ea8" w14:textId="d3a6e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Жітіқара ауданы Ырсай ауылының жергілікті қоғамдастықтың бөлек жиындарын өткізудің қағидаларын және қатысу үшін ауыл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Жітіқара ауданы мәслихатының 2014 жылғы 23 сәуірдегі № 235 шешімі. Қостанай облысының Әділет департаментінде 2014 жылғы 3 маусымда № 4798 болып тіркелді. Күші жойылды - Қостанай облысы Жітіқара ауданы мәслихатының 2023 жылғы 30 қарашадағы № 84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Жітіқара ауданы мәслихатының 30.11.2023 </w:t>
      </w:r>
      <w:r>
        <w:rPr>
          <w:rFonts w:ascii="Times New Roman"/>
          <w:b w:val="false"/>
          <w:i w:val="false"/>
          <w:color w:val="ff0000"/>
          <w:sz w:val="28"/>
        </w:rPr>
        <w:t>№ 84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Ескерту. Тақырып жаңа редакцияда - Қостанай облысы Жітіқара ауданы мәслихатының 25.01.2022 </w:t>
      </w:r>
      <w:r>
        <w:rPr>
          <w:rFonts w:ascii="Times New Roman"/>
          <w:b w:val="false"/>
          <w:i w:val="false"/>
          <w:color w:val="000000"/>
          <w:sz w:val="28"/>
        </w:rPr>
        <w:t>№ 126</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Жітіқара аудандық мәслихаты </w:t>
      </w:r>
      <w:r>
        <w:rPr>
          <w:rFonts w:ascii="Times New Roman"/>
          <w:b/>
          <w:i w:val="false"/>
          <w:color w:val="000000"/>
          <w:sz w:val="28"/>
        </w:rPr>
        <w:t>ШЕШІМ ҚАБЫЛДАДЫ:</w:t>
      </w:r>
    </w:p>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Қостанай облысы Жітіқара ауданы Ырсай ауылының жергілікті қоғамдастықтың бөлек жиындарын өткізудің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Жітіқара ауданы мәслихатының 25.01.2022 </w:t>
      </w:r>
      <w:r>
        <w:rPr>
          <w:rFonts w:ascii="Times New Roman"/>
          <w:b w:val="false"/>
          <w:i w:val="false"/>
          <w:color w:val="000000"/>
          <w:sz w:val="28"/>
        </w:rPr>
        <w:t>№ 126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Қостанай облысы Жітіқара ауданы Ырсай ауылы жергілікті қоғамдастық жиынына қатысу үшін ауыл тұрғындары өкілдерінің сандық құрамы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Қостанай облысы Жітіқара ауданы мәслихатының 25.01.2022 </w:t>
      </w:r>
      <w:r>
        <w:rPr>
          <w:rFonts w:ascii="Times New Roman"/>
          <w:b w:val="false"/>
          <w:i w:val="false"/>
          <w:color w:val="000000"/>
          <w:sz w:val="28"/>
        </w:rPr>
        <w:t>№ 126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төрайымы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Коваленко</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аудандық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мәслихатының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Кененбаева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Жітіқара ауданы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Ырсай ауылының әкімі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________________В. Кулаков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23 сәуірдегі</w:t>
            </w:r>
            <w:r>
              <w:br/>
            </w:r>
            <w:r>
              <w:rPr>
                <w:rFonts w:ascii="Times New Roman"/>
                <w:b w:val="false"/>
                <w:i w:val="false"/>
                <w:color w:val="000000"/>
                <w:sz w:val="20"/>
              </w:rPr>
              <w:t>№ 235 шешіміне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жоғарғы оң жақ бұрышына өзгеріс енгізілді - Қостанай облысы Жітіқара ауданы мәслихатының 25.01.2022 </w:t>
      </w:r>
      <w:r>
        <w:rPr>
          <w:rFonts w:ascii="Times New Roman"/>
          <w:b w:val="false"/>
          <w:i w:val="false"/>
          <w:color w:val="ff0000"/>
          <w:sz w:val="28"/>
        </w:rPr>
        <w:t>№ 126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Қостанай облысы Жітіқара ауданы Ырсай ауылының жергілікті қоғамдастықтың бөлек жиындарын өткізудің қағидалары</w:t>
      </w:r>
    </w:p>
    <w:p>
      <w:pPr>
        <w:spacing w:after="0"/>
        <w:ind w:left="0"/>
        <w:jc w:val="both"/>
      </w:pPr>
      <w:r>
        <w:rPr>
          <w:rFonts w:ascii="Times New Roman"/>
          <w:b w:val="false"/>
          <w:i w:val="false"/>
          <w:color w:val="ff0000"/>
          <w:sz w:val="28"/>
        </w:rPr>
        <w:t xml:space="preserve">
      Ескерту. 1-қосымша жаңа редакцияда - Қостанай облысы Жітіқара ауданы мәслихатының 25.01.2022 </w:t>
      </w:r>
      <w:r>
        <w:rPr>
          <w:rFonts w:ascii="Times New Roman"/>
          <w:b w:val="false"/>
          <w:i w:val="false"/>
          <w:color w:val="ff0000"/>
          <w:sz w:val="28"/>
        </w:rPr>
        <w:t>№ 126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6" w:id="4"/>
    <w:p>
      <w:pPr>
        <w:spacing w:after="0"/>
        <w:ind w:left="0"/>
        <w:jc w:val="left"/>
      </w:pPr>
      <w:r>
        <w:rPr>
          <w:rFonts w:ascii="Times New Roman"/>
          <w:b/>
          <w:i w:val="false"/>
          <w:color w:val="000000"/>
        </w:rPr>
        <w:t xml:space="preserve"> 1. Жалпы ережелер</w:t>
      </w:r>
    </w:p>
    <w:bookmarkEnd w:id="4"/>
    <w:bookmarkStart w:name="z27" w:id="5"/>
    <w:p>
      <w:pPr>
        <w:spacing w:after="0"/>
        <w:ind w:left="0"/>
        <w:jc w:val="both"/>
      </w:pPr>
      <w:r>
        <w:rPr>
          <w:rFonts w:ascii="Times New Roman"/>
          <w:b w:val="false"/>
          <w:i w:val="false"/>
          <w:color w:val="000000"/>
          <w:sz w:val="28"/>
        </w:rPr>
        <w:t xml:space="preserve">
      1. Осы Қостанай облысы Жітіқара ауданы Ырсай ауылының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"Бөлек жергілікті қоғамдастық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Ырсай ауылы тұрғындарының жергілікті қоғамдастықтың бөлек жиындарын өткізудің тәртібін белгілейді.</w:t>
      </w:r>
    </w:p>
    <w:bookmarkEnd w:id="5"/>
    <w:bookmarkStart w:name="z28"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bookmarkStart w:name="z29"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30" w:id="8"/>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жиынына қатысу үшін өкілдерді сайлауға тікелей қатысуы.</w:t>
      </w:r>
    </w:p>
    <w:bookmarkEnd w:id="8"/>
    <w:bookmarkStart w:name="z31" w:id="9"/>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9"/>
    <w:bookmarkStart w:name="z32" w:id="10"/>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(көшелер) бөлінеді.</w:t>
      </w:r>
    </w:p>
    <w:bookmarkEnd w:id="10"/>
    <w:bookmarkStart w:name="z33" w:id="11"/>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1"/>
    <w:bookmarkStart w:name="z34" w:id="12"/>
    <w:p>
      <w:pPr>
        <w:spacing w:after="0"/>
        <w:ind w:left="0"/>
        <w:jc w:val="both"/>
      </w:pPr>
      <w:r>
        <w:rPr>
          <w:rFonts w:ascii="Times New Roman"/>
          <w:b w:val="false"/>
          <w:i w:val="false"/>
          <w:color w:val="000000"/>
          <w:sz w:val="28"/>
        </w:rPr>
        <w:t>
      5. Жергілікті қоғамдастықтың бөлек жиынын Ырсай ауылының әкімі шақырады және ұйымдастырады.</w:t>
      </w:r>
    </w:p>
    <w:bookmarkEnd w:id="12"/>
    <w:bookmarkStart w:name="z35" w:id="13"/>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Ырсай ауылының әкімімен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3"/>
    <w:bookmarkStart w:name="z36" w:id="14"/>
    <w:p>
      <w:pPr>
        <w:spacing w:after="0"/>
        <w:ind w:left="0"/>
        <w:jc w:val="both"/>
      </w:pPr>
      <w:r>
        <w:rPr>
          <w:rFonts w:ascii="Times New Roman"/>
          <w:b w:val="false"/>
          <w:i w:val="false"/>
          <w:color w:val="000000"/>
          <w:sz w:val="28"/>
        </w:rPr>
        <w:t>
      7. Ауыл, көше шегінде бөлек жергілікті қоғамдастық жиынын өткізуді Ырсай ауылының әкімі ұйымдастырады.</w:t>
      </w:r>
    </w:p>
    <w:bookmarkEnd w:id="14"/>
    <w:bookmarkStart w:name="z37" w:id="15"/>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5"/>
    <w:bookmarkStart w:name="z38" w:id="16"/>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оған қатысуға құқығы бар тұрғындарын тіркеу жүргізіледі.</w:t>
      </w:r>
    </w:p>
    <w:bookmarkEnd w:id="16"/>
    <w:bookmarkStart w:name="z39" w:id="17"/>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7"/>
    <w:bookmarkStart w:name="z40" w:id="18"/>
    <w:p>
      <w:pPr>
        <w:spacing w:after="0"/>
        <w:ind w:left="0"/>
        <w:jc w:val="both"/>
      </w:pPr>
      <w:r>
        <w:rPr>
          <w:rFonts w:ascii="Times New Roman"/>
          <w:b w:val="false"/>
          <w:i w:val="false"/>
          <w:color w:val="000000"/>
          <w:sz w:val="28"/>
        </w:rPr>
        <w:t>
      9. Жергілікті қоғамдастықтың бөлек жиынын Ырсай ауылының әкімі немесе ол уәкілеттік берген тұлға ашады.</w:t>
      </w:r>
    </w:p>
    <w:bookmarkEnd w:id="18"/>
    <w:bookmarkStart w:name="z41" w:id="19"/>
    <w:p>
      <w:pPr>
        <w:spacing w:after="0"/>
        <w:ind w:left="0"/>
        <w:jc w:val="both"/>
      </w:pPr>
      <w:r>
        <w:rPr>
          <w:rFonts w:ascii="Times New Roman"/>
          <w:b w:val="false"/>
          <w:i w:val="false"/>
          <w:color w:val="000000"/>
          <w:sz w:val="28"/>
        </w:rPr>
        <w:t>
      Ырсай ауылының әкімі немесе ол уәкілеттік берген тұлға бөлек жергілікті қоғамдастық жиынының төрағасы болып табылады.</w:t>
      </w:r>
    </w:p>
    <w:bookmarkEnd w:id="19"/>
    <w:bookmarkStart w:name="z42" w:id="20"/>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0"/>
    <w:bookmarkStart w:name="z43" w:id="21"/>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 мәслихаты бекіткен сандық құрамға сәйкес бөлек жергілікті қоғамдастық жиынына қатысушылар ұсынады.</w:t>
      </w:r>
    </w:p>
    <w:bookmarkEnd w:id="21"/>
    <w:bookmarkStart w:name="z44" w:id="22"/>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2"/>
    <w:bookmarkStart w:name="z45" w:id="23"/>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Ырсай ауылының әкімінің аппаратына беріледі.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23 сәурдегі</w:t>
            </w:r>
            <w:r>
              <w:br/>
            </w:r>
            <w:r>
              <w:rPr>
                <w:rFonts w:ascii="Times New Roman"/>
                <w:b w:val="false"/>
                <w:i w:val="false"/>
                <w:color w:val="000000"/>
                <w:sz w:val="20"/>
              </w:rPr>
              <w:t>№ 235 шешіміне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жоғарғы оң жақ бұрышына өзгеріс енгізілді - Қостанай облысы Жітіқара ауданы мәслихатының 25.01.2022 </w:t>
      </w:r>
      <w:r>
        <w:rPr>
          <w:rFonts w:ascii="Times New Roman"/>
          <w:b w:val="false"/>
          <w:i w:val="false"/>
          <w:color w:val="ff0000"/>
          <w:sz w:val="28"/>
        </w:rPr>
        <w:t>№ 126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2" w:id="24"/>
    <w:p>
      <w:pPr>
        <w:spacing w:after="0"/>
        <w:ind w:left="0"/>
        <w:jc w:val="left"/>
      </w:pPr>
      <w:r>
        <w:rPr>
          <w:rFonts w:ascii="Times New Roman"/>
          <w:b/>
          <w:i w:val="false"/>
          <w:color w:val="000000"/>
        </w:rPr>
        <w:t xml:space="preserve"> Қостанай облысы Жітіқара ауданы Ырсай ауылының жергілікті қоғамдастық жиынына қатысу үшін ауыл тұрғындары өкілдерінің сандық құрамы</w:t>
      </w:r>
    </w:p>
    <w:bookmarkEnd w:id="24"/>
    <w:p>
      <w:pPr>
        <w:spacing w:after="0"/>
        <w:ind w:left="0"/>
        <w:jc w:val="both"/>
      </w:pPr>
      <w:r>
        <w:rPr>
          <w:rFonts w:ascii="Times New Roman"/>
          <w:b w:val="false"/>
          <w:i w:val="false"/>
          <w:color w:val="ff0000"/>
          <w:sz w:val="28"/>
        </w:rPr>
        <w:t xml:space="preserve">
      Ескерту. 2-қосымша жаңа редакцияда - Қостанай облысы Жітіқара ауданы мәслихатының 25.01.2022 </w:t>
      </w:r>
      <w:r>
        <w:rPr>
          <w:rFonts w:ascii="Times New Roman"/>
          <w:b w:val="false"/>
          <w:i w:val="false"/>
          <w:color w:val="ff0000"/>
          <w:sz w:val="28"/>
        </w:rPr>
        <w:t>№ 126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Ырсай ауылы көшелерінің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2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Бамовская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p>
      <w:pPr>
        <w:spacing w:after="0"/>
        <w:ind w:left="0"/>
        <w:jc w:val="left"/>
      </w:pPr>
      <w:r>
        <w:br/>
      </w:r>
      <w:r>
        <w:rPr>
          <w:rFonts w:ascii="Times New Roman"/>
          <w:b w:val="false"/>
          <w:i w:val="false"/>
          <w:color w:val="000000"/>
          <w:sz w:val="28"/>
        </w:rPr>
        <w:t>
</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