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515" w14:textId="218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әкімінің 2014 жылғы 7 ақпандағы № 2 шешімі. Қостанай облысының Әділет департаментінде 2014 жылғы 28 ақпанда № 4462 болып тіркелді. Күші жойылды - Қостанай облысы Жітіқара ауданы әкімінің 2017 жылғы 28 қарашадағы № 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Жітіқара ауданы әкімінің 28.11.2017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"Жітіқара ауданы әкімінің аппараты" мемлекеттік мекемесінің басшысы М.С. Актаевқа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Утешов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Жітіқара ауданы әкімінің 23.10.2015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ауылының шекараларында.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ауылының шекараларында.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 ауылының шекараларында.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ауылының шекараларында.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Шевченковка ауылының шекараларында.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Мир, Монтерская, 21 партсъезд, Джангильдин, Орджоникидзе, Станционная, Вокзальная көшелері шекараларында.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Титов, Химиков, 1 Мая, Алтынсарин, Достоевский, Плеханов, Волынов, Павлик Морозов, Дорожная, 40 лет Победы, Дачная, Герцен, Баймагамбетов, Целинная, Толстой, Молодежная, 50 лет ВЛКСМ, Жданов, Колесниченко, Автомобилистов, Куйбышев, Энгельс, Степная, Строительная, Фестивальная, Транспортная, Элеваторная көшелері шекараларында.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ауылының шекараларында.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6-шағын аудан, №№ 1, 2, 3, 3А, 4, 5, 6, 7, 8, 9, 10, 10А, 11, 12, 13, 14-үйлер шекараларында.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6-шағын аудан, №№ 15, 16, 17, 18, 19, 20, 21, 22, 23, 24, 25, 54, 61, 62, 63-үйлер;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11-шағын аудан, №№ 27, 28, 30-үйлер шекараларында.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7-шағын аудан, №№ 1, 2, 4, 5, 5А, 7, 8, 15, 16, 17, 18, 19, 20, 21, 22, 24, 58-үйлер;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 шағын ауданы, №№ 1, 8, 9, 17, 19, 25, 28, 40, 44, 45, 46, 48А, 48Б, 49, 49Б, 50, 50А, 50Б, 51, 51А, 51Б-үйлер;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6-шағын аудан, № 69, № 70-үйлер шекараларында.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қаласы, Айнабұлақ шағын ауданы, №№ 1, 2, 4, 5, 6, 8, 9, 10, 11, № 14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21, №№ 23, 24, 25А, № 26 - № 31, №№ 34, 35, 37, 38, № 40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43, № 45 - № 49, № 50 - № 58, № 60, № 61, № 63 - № 66, № 68 - № 72, №№ 74, 75, 77, 78, № 82 - № 90, №№ 92, 93, 94, 96, 98, № 100 - № 117, №№ 119 - № 124, № 127 - № 135, № 137 - № 140, № 142, № 144 - № 146, №№ 148, 149, 150, 152, 153, 155, № 158 - № 160, № 162 - № 164, №№ 167, 168, 171, № 173 - № 176, № 180 - № 189, №№ 191, 192, 195, 196, 197, № 209 - № 212, № 215, № 219 - № 223, № 225, № 227 - № 233, № 235 - № 238, №№ 240, 242, 245, 246, 247, 249, 250-үйлер;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Байтурсинов көшесі, №№ 1, 1А, 1Б, 2, 3, 4, 5, 6, 7, 8, 9, 10, 11, 12, 13, 14, 17, 18, 25, 60-үйлер;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11-шағын аудан, №№ 1, 1А, 2, 3, 4, 5, 6, 7, 8, 9, 10, 11, 30А, 31, 32, 33, 34, 35, 36, 37, 38, 39, 40, 41, 42, 43, 44, 45, 46, 47, 48, 49, 50, 51, 52, 53, 54-үйлер;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шағын ауданы, №№ 1, 3, 4, 5А, 6, 8, 10, 13, 17, 19, 21-үйлер шекараларында.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Зинатулл Зулхаиров көшесі, №№ 1, 2, 3, 4, 5, 6, 8, 9, 10, 11, 12, 13, 14, 15, 16, 17, 18, 19, 20, 21, 23, 24, 25, 26, 27, 28, 29, 30, 31, 32, 33, 35, 38, 39, 40, 42, 44, 46, 47, 48, 50, 52, 54, 55, 56, 57, 59, 60, 61-үйлер;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ауданы, № 1-үй;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 шағын ауданы, № 1 - № 10, №№ 11А, 12, 13, 15, 17, 19, 20, 21, 22, 142, 143, 144, 145-үйлер;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5-шағын аудан, №№ 108, 109, 111, 112, 113, 114, 116, 121, 138-үйлер;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11-шағын аудан, № 29-үй шекараларында.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Асбестовая көшесі, №№ 1, 2, 3, 4, 5, 6, 7, 8, 9, 10, 11, 12, 13, 14, 16-үйлер;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Буровиков көшесі, №№ 1, 2, 3, 4, 5, 6, 7, 8, 9, 10, 11, 12, 13, 14, 15, 16, 17, 18, 19, 20, 21, 22, 23, 24, 25, 26-үйлер;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Геологов көшесі, №№ 1, 2, 3, 4, 5, 6, 7, 8, 9, 10, 11, 12, 13, 14, 15, 16, 17, 18, 19, 20, 21, 22, 23, 24, 26-үйлер;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Шахтеров көшесі, №№ 1, 2, 3, 4, 5, 7, 8, 10, 12, 13, 14, 15, 17, 19, 20, 21, 22, 23, 24, 26, 28, 30, 31, 32-үйлер;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ВЛКСМ көшесі, №№ 1, 2, 3, 4, 5, 6, 7, 9, 13, 15, 17, 21, 22, 23, 24, 25, 26, 27, 28, 32, 34, 36, 38, 40-үйлер;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көшесі, №№ 3, 5, 7, 8, 9, 14, 19, 20, 21, 22, 24, 25, 26, 29, 30, 31, 32, 35, 36, 37, 38, 42, 44, 47, 48, 49, 51, 53, 60-үйлер;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көшесі, №№ 1, 3, 4, 4А, 5, 6, 7, 8, 9, 10, 12, 13, 14, 18, 19, 21, 21А, 22, 23, 25, 26, 30, 32, 34, 36, 38, 40, 42, 44, 48, 56, 58-үйлер;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көшесі, №№ 6, 7, 8, 10, 12, 13, 14, 19, 22, 25, 28, 29, 30, 33, 34, 38, 40-үйлер;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№№ 1, 2, 4, 6, 7, 8, 11, 13, 20, 22, 24, 26, 29, 30, 31, 33, 34, 35, 37, 41, 42, 44, 45, 47-үйлер;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көшесі, №№ 1, 2, 3, 4, 5, 6, 7, 8, 9, 10, 11, 12, 13, 14, 15, 16, 17, 18, 19, 20, 21, 22, 24, 25, 26, 28, 29, 30, 32, 33, 34, 36, 38, 40, 42-үйлер;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40-летие Казахстана көшесі, №№ 1, 2, 3, 4, 5, 6, 7, 8, 9, 10, 11, 12, 13, 14, 15, 16, 17, 18, 20, 22-үйлер;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көшесі, №№ 1, 3, 4, 5, 6, 7, 10, 11, 12, 13, 14, 16, 18, 24, 27, 30, 38-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көшесі, №№ 1, 2, 3, 4, 5, 6, 14, 15, 18, 20, 23, 25, 26, 28, 32, 35, 36, 38, 38А, 39, 40, 42, 44, 46, 48, 50, 52, 54, 56, 58, 60-үйлер;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Приречная көшесі, №№ 1, 3, 4, 5, 6-үйлер;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Рабоче-крестьянская көшесі, №№ 3, 5, 6, 9, 11, 15, 18, 20, 21, 26, 28, 30, 33, 35, 36, 42-үйлер;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Красногвардейская көшесі, №№ 1, 2, 3, 6, 9, 10, 17, 21, 24, 26, 30, 33, 37, 39, 41, 43, 51, 54, 57, 59, 61, 65-үйлер;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көшесі, №№ 1, 2, 5, 6, 7, 8, 9, 13, 14, 15, 16, 18, 21, 22, 23, 24, 25, 26, 33, 35, 39, 49-үйлер;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 көшесі, №№ 1, 2, 4, 6, 7, 11, 16, 18, 20, 22, 23, 24, 25, 26, 27, 39-үйлер;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көшесі, №№ 1, 3, 5, 7, 10, 12, 13, 14, 15, 16, 26, 28, 30, 32, 42, 44, 50-үйлер;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көшесі, №№ 1, 3, 4, 5, 6, 7, 9, 10, 11, 13, 15, 17, 18, 19, 20, 21, 24, 27, 30, 31, 32, 33, 34, 35, 37, 38, 39, 41, 43, 49-үйлер шекараларында.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Кирзавод көшесі, №№ 2, 4, 5, 6, 7, 8, 12, 13, 14, 15, 16, 17, 19, 21, 22, 24, 29, 30, 31, 32, 34, 36, 37, 38, 39, 40, 45, 47, 50, 51, 52, 54, 58, 59, 60, 61, 62, 63, 64, 65, 66, 67, 68, 69, 70, 71, 72-үйлер шекараларында.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Набережная көшесі, №№ 1, 5, 6, 7, 8, 9, 11, 13, 15, 16, 17, 19, 20, 21, 22, 23, 25, 27, 29, 31, 35, 37, 39, 40, 42, 43, 44, 45, 46, 47, 50, 51, 52, 57, 58, 61, 62, 65, 66, 69, 71, 73, 76, 79, 81, 83, 84, 86, 88, 89, 90, 91, 92, 94, 95, 96, 97, 99, 101, 102, 107, 108, 109, 110, 112, 114, 115, 118, 120, 123, 124, 125, 126, 127, 128, 129, 132, 134, 135, 136, 137, 140, 141, 143-үйлер;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көшесі, №№ 2, 3, 4, 5, 7, 10, 15, 21, 23, 24, 25, 28, 31, 32, 34, 36, 37, 38, 40, 41, 43, 44, 45, 46, 47, 48, 49, 50, 51, 58, 59, 61, 63, 67, 70, 71, 74, 76, 77, 78, 81, 86, 87, 91-үйлер;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көшесі, №№ 1, 2, 3, 4, 5, 6, 7, 9, 11, 12, 13, 15, 17, 18, 20, 21, 22, 24, 25, 27, 30, 33, 34, 37, 38, 39, 43, 44, 46, 47, 50, 52, 53, 54, 57, 58, 59, 62, 63, 65, 67, 69, 70, 71, 73, 74, 75, 76, 78, 80-үйлер;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көшесі, №№ 2, 3, 4, 5, 6, 7, 8, 9, 11, 12, 14, 15, 17, 18, 19, 20, 21, 22, 23, 25, 27, 28, 29, 30, 31, 32, 33, 34, 35, 36, 37, 39, 40, 41, 43, 44, 45, 46, 47, 48, 49, 50, 51, 53, 54, 56, 58-үйлер;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көшесі, №№ 1, 2, 3, 4, 5, 6, 7, 8, 9, 10, 11, 13, 14, 15, 16, 17, 18, 19, 21, 23, 25, 31, 33, 35, 37, 39, 41, 43, 45, 47, 49, 51, 53, 55, 57, 59, 61, 63, 65, 67, 69-үйлер;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көшесі, №№ 1, 2, 3, 5, 7, 9, 10, 11, 12, 13, 15, 16, 17, 18, 19, 23, 24, 26, 27, 28, 29, 30, 31, 32, 33, 34, 35, 36, 37, 38, 39, 41, 44, 45, 47, 48, 49, 50, 51, 53, 55, 56, 61, 65, 69, 71, 75-үйлер;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көшесі, №№ 1, 2, 3, 4, 5, 6, 7, 8, 10, 12, 14, 15, 16, 17, 20, 21, 22, 24, 26, 27, 29, 30, 31, 32, 33, 34, 36, 37, 38, 41, 43, 45, 46, 48, 51, 52, 53, 56, 57, 58, 59, 60, 62, 63, 65, 67, 69, 71, 73, 75, 77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көшесі, №№ 1, 2, 3, 4, 6, 7, 8, 9, 10, 11, 12, 13, 14, 16, 19, 22, 23, 25, 27, 29, 30, 33, 35, 42, 44, 45, 46, 47, 48, 49, 50, 51, 53, 55, 56, 57, 58, 59, 61, 63, 64, 65, 66, 67, 68, 70, 71, 72, 73, 74, 75, 77, 79, 81-үйлер;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 көшесі, №№ 1, 2, 3, 4, 5, 6, 7, 9, 10, 11, 12, 13, 14, 17, 18, 19, 21, 24, 26, 28, 30, 32, 34, 36, 38, 40, 42, 44, 46-үйлер;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көшесі, №№ 1, 2, 3, 4, 5, 6, 7, 9, 10, 11, 14, 15, 17, 20, 21, 24, 25, 26, 27, 29, 30, 31, 34, 37, 38, 39, 42, 45, 46, 47, 48, 50, 51, 52, 53, 54, 55, 56, 57, 58, 59, 60, 61, 62, 64, 65, 66, 67, 68, 69, 70, 71, 72, 73, 74, 75, 76, 77, 78, 79, 80, 81, 82, 83, 85-үйлер;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көшесі, №№ 1, 3, 4, 5, 6, 6А, 7, 8, 9, 10, 11, 12, 15, 16, 17, 18, 19, 20, 21, 22, 23, 24, 25, 26, 27, 28, 29, 30, 31, 32-үйлер;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көшесі, № 1 - № 10, №№ 12, 13, 14, 15, 16, 17, 18, 21, 25, 26, 27, 28-үйлер;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Чернаткин көшесі, №№ 1, 2, 3, 5, 7, 8, 10, 11, 15, 18, 19, 20, 21, 22, 23, 24, 25, 26, 28, 30, 32, 34, 35, 36, 37, 38, 39, 40, 42, 44, 45, 46, 48, 49, 50, 52, 53, 54, 56, 57, 58, 59, 60, 61, 62, 63, 64, 65, 66, 68, 70, 74, 75, 76, 77, 79, 83, 85, 89, 95, 99, 101, 105, 109, 111, 113, 115, 119, 121, 123, 127, 129, 131, 133, 135, 137, 139, 141, 143-үйлер;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көшесі, №№ 2, 4, 6, 8, 10, 12, 14, 16, 18, 18А, 20, 22, 24, 26, 32, 35-үйлер;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көшесі, №№ 1, 2, 3, 4, 5, 6, 7, 8, 10, 11, 12, 13, 14, 15, 16, 17, 18, 19, 20, 21, 23, 24, 25, 26-үйлер шекараларында.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Желтоксан шағын ауданы, №№ 1, 1А, 2, 2А, 3, 4, 5, 5А, 5Б, 6, 8, 8А, 9, 9А, № 10 - № 60-үйлер;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3-шағын аудан, № 1 - № 72, № 72А, № 73 - № 86, №№ 88, 89, 90, 91, 93, 94, 95, 96, 97, № 99 - № 118, № 131, № 148-үйлер;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шағын ауданы, №№ 1, 3, 3А, 5, 5А, 6А, 7 А, 8 А, 9, 9 А, 10, 11, 12, 14, 15, 16, 17, 18, 19, 29 А, 34, 35А, 35Б-үйлер;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5а шағын ауданы, №№ 7, 7А, 10, 11, № 12 - № 61, № 88, № 95 - № 103, №№ 103А, 104, 105, 106, 106А, 107, 107А, 108, 109, 110, 111, № 116 - № 136, №№ 138, 139, 143, 144, 144А, 145-үйлер;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12-шағын аудан, №№ 1, 2, 4, 6, 7, 9, 12, 13, 14, 15, 16, 18, 20-үйлер;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13-шағын аудан, №№ 1, 1А, 2, 2А, 3, 4, 6, 7, 7А, 8, 9, 10, 11, 13, 14, 15, 16, 17, 18, 19, 20, 21, 22, 23, 24, 25, 26, 26А, 27, 28, 29, 30, 31, 32, 33, 34, 35, 36, 39, 40, 41-үйлер;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Доскали Асымбаев көшесі, № 1 – 4, № 6 - 11, №№ 11А, 11Б, 13, 15, 17, 19, 21, 22, 23, 25, 27, 28, 29, 30, 30А, 31, 32, 32А, 33, 34, 35, 36, 37, 38, 39, 40, 41, 42, 43, 44, 45, 47, 55, 63, 69, 73, 75, 76, 77-үйлер;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№№ 1, 2, 2А, № 3 - № 13, №№ 15, 17, 19, 21, 23, 25, 27, 29, 31, 33, 35-үйлер;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Мая көшесі, № 1 - № 34-үйлер;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көшесі, № 1 - № 35-үйлер;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1 - № 34-үйлер;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Бейимбет Майлин көшесі, №№ 1, 2, 3, 5, 6, 7, 8, 9, 10, 12, 13, 14, 15, 16, 17, 19, 20, 21, 22, 23, 24, 25, 26, 27, 28, 28А, 29, 30, 31, 32, 34, 35, 37, 38, 39, 40, 42, 44, 50-үйлер;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Егор Хачин көшесі, № 1- № 34-үйлер;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№№ 1, 2, 3, 4, 5, 6, 7-үйлер;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көшесі, №№ 3, 4, 6, 7, 9, 10, 12, 13, 14, 15, 16, 17, 18, 20, 21, 22, 24, 26-үйлер;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Жибек Жолы көшесі, № 39, № 140, № 141-үйлер;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көшесі, №№ 3, 5, 7, 9, 11, 13, 15, 17, 19, 21, 23, 25, 28, 29А 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көшесі, №№ 1, 5, 6, 7, 8, 12, 13, 14, 16, 18, 22, 24, 26, 28, 30, 43, 44-үйлер;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№ 1- 23-үйлер;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Убаганская көшесі, №№ 1, 2, 3, 4, 5, 6, 7, 8, 9, 10, 10А, 11, 12, 13, 14, 15, 16, 17, 18, 20, 21, 22, 23, 24-үйлер;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№№ 3, 5, 7, 9, 11, 13, 15, 21, 22, 23, 29, 31, 32, 33, 35, 37, 39, 41-үйлер шекараларында.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1-шағын аудан, №№ 3, 4, 5, 7, 9, 13, 25, 26, 30, 36, 43, 44, 51-үйлер;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2-шағын аудан, №№ 1, 2, 4, 6А, 7, 9, 9Б, 12, 13, 14, 16, 18, 19, 20, 21, 22, 24, 26, 27, 28, 36А, 37А-үйлер;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5-шағын аудан, №№ 3, 4, 8, 9, 10, 11, 12-үйлер;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5-шағын аудан, № 1 - № 46, № 48 - № 107-коттедждер;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көшесі, №№ 1, 2, 3, 5, 6, 7, 8, 9, 10, 11, 12, 13, 14, 15, 16, 17, 18, 19, 22, 25, 27, 28, 28А, 29-үйлер;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Аэродромная көшесі, № 1, № 3 - № 36, № 38 - № 55, №№ 57, 59, 61, 63-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көшесі, № 2 - № 40, №№ 42, 44, 46, 48-үйлер;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Интернационал көшесі, № 1 - № 17, №№ 19, 20, 21, 22, 23, 24, 27, 29, 31, 32, 33, 34, 35, 36, 37, 39-үйлер;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көшесі, №№ 5, 6, 8, 10, 11, 13, 14, 17, 20, 22, 29, 30, 31, 33, 35, 36, 37, 38, 39, 44, 45, 47, 49, 51, 52, 54, 58, 60, 62, 63, 64, 66-үйлер шекараларында.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4-шағын аудан, №№ 1, 2, 3, 6, 7, 8, 9, 11, 12, 13, 15, 16, 17, 19, 21, 22, 23, 24, 25, 26, 27, 28, 29, 30, 31, 35, 36-үйлер шекараларында.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ротаның шекараларында.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қалашығының шекараларында.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11-шағын аудан, №№ 12, 13, 14, 15, 16, 17, 19, 20, 21, 22, 23, 24, 25-үйлер шекараларында.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Тургенов ауылының шекараларында.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Құсақан ауылының шекараларында.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384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Волгоград ауылының шекараларында.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Қазірет және Тасыбай ауылдары шекараларында.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ауылының шекараларында.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387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ауылының шекараларында.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ауылының шекараларында.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ауылының шекараларында.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және Қоңдыбай ауылдары шекараларында.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ауылының шекараларында.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Жалтыркөл ауылының шекараларында.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