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44b3" w14:textId="87b4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Торғай ауылы әкімінің 2014 жылғы 8 желтоқсандағы № 15 шешімі. Қостанай облысының Әділет департаментінде 2015 жылғы 8 қаңтарда № 5277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«Қазақстан Республикасындағы жергілікті мемлекеттік басқару және өзін – 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Торғай ауылының тиісті аумақ халқының пікірін ескере отырып, облыстық ономастика комиссиясының қорытындысы негізінде, Торғай ауылының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Жангелдин ауданының Торғай ауылындағы Н.Г. Иванов көшесі Жақан Қосабаевтың көшесі атына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алғашқы ресми жарияланған күнінен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Торғай ауылының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Сундетбаев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