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3a0" w14:textId="4366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2014 жылғы 29 қазандағы № 238 қаулысы. Қостанай облысының Әділет департаментінде 2014 жылғы 27 қарашада № 5177 болып тіркелді. Күші жойылды - Қостанай облысы Жангелдин ауданы әкімдігінің 2015 жылғы 25 мамырдағы № 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 әкімдігінің 25.05.2015 № 87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мүлікті мүліктік жалдауға (жалға алуға) беру қағидаларын бекіту туралы" қаулысына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 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ақысының мөлшерлемесін есептеу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объектісінің мүліктік жалдауға (жалға алуға) арналған жылдық жалдау ақысының мөлшерлемесі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2"/>
        <w:gridCol w:w="1954"/>
      </w:tblGrid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4"/>
        <w:gridCol w:w="1882"/>
      </w:tblGrid>
      <w:tr>
        <w:trPr>
          <w:trHeight w:val="210" w:hRule="atLeast"/>
        </w:trPr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