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232b" w14:textId="6072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Қызбел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152 шешімі. Қостанай облысының Әділет департаментінде 2014 жылғы 10 сәуірде № 4585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Қызбел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Қызбел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Қызбел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Едресов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Қызбел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жиындарына қатысатын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Қызбел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округінің 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округінің 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округінің Ошағанды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округінің Ұзынқарасу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Қызбел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округінде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Қызбел ауылдық округі (бұдан әрі – Қызбел ауылдық округі) ауыл тұрғындарының бөлек жергілікті қоғамдастық жиындарын өткізудің тәртібін белгілейді.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Қызбел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Қызбел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Қызбел ауылдық округі ауылдарының шегінде бөлек жиынды өткізуді Қызбел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Қызбел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Қызбел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Қызбел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Қызбел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Қызбел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