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de6a" w14:textId="872d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ауданының Торғай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28 ақпандағы № 146 шешімі. Қостанай облысының Әділет департаментінде 2014 жылғы 10 сәуірде № 4579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Жангелдин ауданының Торғай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ауданының Торғай ауылының жергілікті қоғамдастық жиындарына қатысатын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Искаков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Торғай ауылының жергілікті қоғамдастық жиындарына қатысатын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Торғай ауылы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Торғай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Торғай ауылында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Қостанай облысы Жангелдин ауданының Торғай ауылы (бұдан әрі – Торғай ауылы)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Торғай ауылының аумағындағы көшелер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Торғай ауылының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Торғай ауылы шегінде бөлек жиынды өткізуді Торғай ауылының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Торғай ауылының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Торғай ауылының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Торғай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– тармақ жаңа редакцияда – Қостанай облысы Жангелдин ауданы мәслихатының 20.04.2017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Торғай ауылы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