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7f3c0" w14:textId="e27f3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18 ақпандағы № 74 "Тұрғын үй көмегін көрсету қағидасын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2014 жылғы 21 ақпандағы № 144 шешімі. Қостанай облысының Әділет департаментінде 2014 жылғы 19 наурызда № 4509 болып тіркелді. Күші жойылды - Қостанай облысы Жангелдин ауданы мәслихатының 2015 жылғы 26 ақпандағы № 206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Жангелдин ауданы мәслихатының 26.02.2015 </w:t>
      </w:r>
      <w:r>
        <w:rPr>
          <w:rFonts w:ascii="Times New Roman"/>
          <w:b w:val="false"/>
          <w:i w:val="false"/>
          <w:color w:val="ff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1997 жылғы 16 сәуірдегі "Тұрғын үй қатынастары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97-бабына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2012 жылғы 16 қазандағы </w:t>
      </w:r>
      <w:r>
        <w:rPr>
          <w:rFonts w:ascii="Times New Roman"/>
          <w:b w:val="false"/>
          <w:i w:val="false"/>
          <w:color w:val="000000"/>
          <w:sz w:val="28"/>
        </w:rPr>
        <w:t>№ 1316</w:t>
      </w:r>
      <w:r>
        <w:rPr>
          <w:rFonts w:ascii="Times New Roman"/>
          <w:b w:val="false"/>
          <w:i w:val="false"/>
          <w:color w:val="000000"/>
          <w:sz w:val="28"/>
        </w:rPr>
        <w:t xml:space="preserve"> "Тұрғын үй көмегін көрсету ережесін бекіту туралы" Қазақстан Республикасы Үкіметінің 2009 жылғы 30 желтоқсандағы № 2314 қаулысына өзгеріс пен толықтыру енгізу туралы" Қаулысына сәйкес Жангелдин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2013 жылғы 18 ақпандағы № 74 "Тұрғын үй көмегін көрсету қағидасын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4060 тіркелген, 2013 жылғы 26 наурызда "Біздің Торғай"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Тұрғын үй көмегін көрсету 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Тұрғын үй көмегi жергiлiктi бюджет қаражаты есебiнен Жангелдин ауданында тұрақты тұратын аз қамтылған отбасыларға (азаматтарға):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жекешелендiрiлген тұрғын үй-жайларда (пәтерлерде) тұратын немесе мемлекеттiк тұрғын үй қорындағы тұрғын үй-жайларды (пәтерлердi) жалдаушылар (қосымша жалдаушылар) болып табылатын отбасыларға (азаматтарға) тұрғын үйдi (тұрғын ғимаратты) күтiп-ұстауға жұмсалатын шығыстарға;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үйдің меншiк иелерi немесе жалдаушылары (қосымша жалдаушылары) болып табылатын отбасыларға (азаматтарға) коммуналдық қызметтердi және телекоммуникация желiсiне қосылған телефонға абоненттiк төлем ақының өсуi бөлiгiнде байланыс қызметтерiн тұтынуына;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жергiлiктi атқарушы орган жеке тұрғын үй қорынан жалға алған тұрғын үй-жайды пайдаланғаны үшiн жалға алу төлем ақысын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үйдi (тұрғын ғимаратты) күтiп-ұстауға арналған ай сайынғы және нысаналы жарналардың мөлшерiн айқындайтын сметаға сәйкес, тұрғын үйдi (тұрғын ғимаратты) күтiп-ұстауға арналған коммуналдық қызметтер көрсету ақысын төлеу үшiн жеткiзушiлер ұсынған шоттар бойынша тұрғын үй көмегі бюджет қаражаты есебінен көрсетiледi;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 қамтылған отбасылардың (азаматтардың) тұрғын үй көмегiн есептеуге қабылданатын шығыстары жоғарыда көрсетiлген бағыттардың әрқайсысы бойынша шығыстарының сомасы ретiнде айқындалады.";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енгiзiледi және өз әрекетін 2014 жылғы 1 қаңтардан бастап туындайтын қатынастарға таратады.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Жангелдин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төрағасы                   Т.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Жангелдин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С. Нургазин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"Жангелдин ауданының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Л. Зейнекина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"Жангелдин ауданының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Д. Аренова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"Жангелдин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Е. Биржикенов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