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5b50" w14:textId="d185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2014 жылғы 15 қазандағы № 270 қаулысы. Қостанай облысының Әділет департаментінде 2014 жылғы 13 қарашада № 5152 болып тіркелді. Күші жойылды - Қостанай облысы Денисов ауданы әкімдігінің 2015 жылғы 3 маусымдағы № 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әкімдігінің 03.06.2015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мүлікті мүліктік жалдауға (жалға алуға) беру қағидаларын бекіту туралы" Қазақстан Республикасы Үкіметінің 2014 жылғы 13 ақпандағы № 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Е.Н. Поделоға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 жалдауға (жалға алуға) беру кезінде жалдау ақысының мөлшерлемесін есептеу қағидалары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мөлшерлемесі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мөлшерлемесі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-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2"/>
        <w:gridCol w:w="925"/>
      </w:tblGrid>
      <w:tr>
        <w:trPr>
          <w:trHeight w:val="30" w:hRule="atLeast"/>
        </w:trPr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Денисовка, Некрасовка, Антоновка ауылдар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ауданының ауылдық округтері және ауылы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2"/>
        <w:gridCol w:w="575"/>
      </w:tblGrid>
      <w:tr>
        <w:trPr>
          <w:trHeight w:val="210" w:hRule="atLeast"/>
        </w:trPr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мүліктік жалдау (жалға алу) үшiн жалдау ақысының мөлшерлемесі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"Салық және бюджетке төленетiн басқа да мiндеттi төлемдер туралы" Қазақстан Республикасы 2008 жылғы 10 желтоқсандағы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мөлшерлемесі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жұмыс уақытын толық пайдаланбайтын объектінің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үшің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