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d5158" w14:textId="a1d51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жалға берілетін үйде коммуналдық тұрғын үй қорындағы тұрғын үйді пайдаланғаны үшін төлемақы мөлшерін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әкімдігінің 2014 жылғы 23 шілдедегі № 180 қаулысы. Қостанай облысының Әділет департаментінде 2014 жылғы 28 тамызда № 5050 болып тіркелді. Күші жойылды - Қостанай облысы Денисов ауданы әкімдігінің 2020 жылғы 13 қазандағы № 196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Денисов ауданы әкімдігінің 13.10.2020 </w:t>
      </w:r>
      <w:r>
        <w:rPr>
          <w:rFonts w:ascii="Times New Roman"/>
          <w:b w:val="false"/>
          <w:i w:val="false"/>
          <w:color w:val="ff0000"/>
          <w:sz w:val="28"/>
        </w:rPr>
        <w:t>№ 196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97 бабы </w:t>
      </w:r>
      <w:r>
        <w:rPr>
          <w:rFonts w:ascii="Times New Roman"/>
          <w:b w:val="false"/>
          <w:i w:val="false"/>
          <w:color w:val="000000"/>
          <w:sz w:val="28"/>
        </w:rPr>
        <w:t>1 тармағына</w:t>
      </w:r>
      <w:r>
        <w:rPr>
          <w:rFonts w:ascii="Times New Roman"/>
          <w:b w:val="false"/>
          <w:i w:val="false"/>
          <w:color w:val="000000"/>
          <w:sz w:val="28"/>
        </w:rPr>
        <w:t xml:space="preserve"> сәйкес Денисов ауданының әкімдігі </w:t>
      </w:r>
      <w:r>
        <w:rPr>
          <w:rFonts w:ascii="Times New Roman"/>
          <w:b/>
          <w:i w:val="false"/>
          <w:color w:val="000000"/>
          <w:sz w:val="28"/>
        </w:rPr>
        <w:t>ҚАУЛЫ ЕТЕДІ</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1. Некрасовка ауылы, Мир көшесі, № 2 "а" үй мекенжайында орналасқан мемлекеттiк жалға берілетін үйде коммуналдық тұрғын үй қорындағы тұрғын үйдi пайдаланғаны үшін жалпы алаңының бір шаршы метріне айына 27,48 теңге (жиырма жеті теңге қырық сегіз тиын) төлемақы мөлшері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Денисов ауданы әкімінің орынбасары Е.Н. Поделоға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11245"/>
        <w:gridCol w:w="1055"/>
      </w:tblGrid>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Жаманов</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ауданының тұрғын</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үй-коммуналдық шаруашылығы,</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көлігі және автомобиль</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жолдары бөлімі" ММ басшысы</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И. Важничая</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 әкімдігінің</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қаржы бөлімі"</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басшысы</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С. Рахметова</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