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2d2c" w14:textId="d232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Денисов ауданы әкімдігінің 2014 жылғы 15 шілдедегі № 171 қаулысы. Қостанай облысының Әділет департаментінде 2014 жылғы 30 шілдеде № 4964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Денисов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Денисов ауданының мектепке дейінгі білім беру ұйымдарында 2014 жылға арналған мектепке дейiнгi тәрбие мен оқытуға мемлекеттiк бiлiм беру тапсырысы, республикалық бюджеттен нысаналы трансферттер және жергілікті бюджет қаражаты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Денисов ауданы әкімі орынбасарының міндетін атқарушы Б.С. Смадияровқа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2014 жылғы 1 қаңтардан бастап туындаған қатынастарға таратылады.</w:t>
      </w:r>
    </w:p>
    <w:bookmarkEnd w:id="0"/>
    <w:p>
      <w:pPr>
        <w:spacing w:after="0"/>
        <w:ind w:left="0"/>
        <w:jc w:val="both"/>
      </w:pPr>
      <w:r>
        <w:rPr>
          <w:rFonts w:ascii="Times New Roman"/>
          <w:b w:val="false"/>
          <w:i/>
          <w:color w:val="000000"/>
          <w:sz w:val="28"/>
        </w:rPr>
        <w:t>      Денисов ауданы</w:t>
      </w:r>
      <w:r>
        <w:br/>
      </w:r>
      <w:r>
        <w:rPr>
          <w:rFonts w:ascii="Times New Roman"/>
          <w:b w:val="false"/>
          <w:i w:val="false"/>
          <w:color w:val="000000"/>
          <w:sz w:val="28"/>
        </w:rPr>
        <w:t>
</w:t>
      </w:r>
      <w:r>
        <w:rPr>
          <w:rFonts w:ascii="Times New Roman"/>
          <w:b w:val="false"/>
          <w:i/>
          <w:color w:val="000000"/>
          <w:sz w:val="28"/>
        </w:rPr>
        <w:t>      әкімінің міндетін атқарушы                 Т. Рамазанов</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15 шілдедегі  </w:t>
      </w:r>
      <w:r>
        <w:br/>
      </w:r>
      <w:r>
        <w:rPr>
          <w:rFonts w:ascii="Times New Roman"/>
          <w:b w:val="false"/>
          <w:i w:val="false"/>
          <w:color w:val="000000"/>
          <w:sz w:val="28"/>
        </w:rPr>
        <w:t xml:space="preserve">
№ 171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Денисов ауданының мектепке дейінгі білім беру</w:t>
      </w:r>
      <w:r>
        <w:br/>
      </w:r>
      <w:r>
        <w:rPr>
          <w:rFonts w:ascii="Times New Roman"/>
          <w:b/>
          <w:i w:val="false"/>
          <w:color w:val="000000"/>
        </w:rPr>
        <w:t>
ұйымдарында 2014 жылға арналған мектепке дейiнгi тәрбие</w:t>
      </w:r>
      <w:r>
        <w:br/>
      </w:r>
      <w:r>
        <w:rPr>
          <w:rFonts w:ascii="Times New Roman"/>
          <w:b/>
          <w:i w:val="false"/>
          <w:color w:val="000000"/>
        </w:rPr>
        <w:t>
мен оқытуға мемлекеттiк бiлiм беру тапсырысы, республикалық</w:t>
      </w:r>
      <w:r>
        <w:br/>
      </w:r>
      <w:r>
        <w:rPr>
          <w:rFonts w:ascii="Times New Roman"/>
          <w:b/>
          <w:i w:val="false"/>
          <w:color w:val="000000"/>
        </w:rPr>
        <w:t>
бюджеттен нысаналы трансферттер есебінен қаржыландырылатын</w:t>
      </w:r>
      <w:r>
        <w:br/>
      </w:r>
      <w:r>
        <w:rPr>
          <w:rFonts w:ascii="Times New Roman"/>
          <w:b/>
          <w:i w:val="false"/>
          <w:color w:val="000000"/>
        </w:rPr>
        <w:t>
жан басына шаққандағы қаржыландыру және ата-ананың</w:t>
      </w:r>
      <w:r>
        <w:br/>
      </w:r>
      <w:r>
        <w:rPr>
          <w:rFonts w:ascii="Times New Roman"/>
          <w:b/>
          <w:i w:val="false"/>
          <w:color w:val="000000"/>
        </w:rPr>
        <w:t>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824"/>
        <w:gridCol w:w="3766"/>
        <w:gridCol w:w="1868"/>
        <w:gridCol w:w="1672"/>
        <w:gridCol w:w="206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ауылы "Академик Темірбай Байбосынұлы Дарқамбаев атындағы Әйет орта мектебі" мемлекеттік мекемесінің жанындағы толық күндік мектепке дейінгі шағын орталық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 3 Денисов орта мектебі" коммуналдық мемлекеттік мекемесінің жанындағы толық күндік мектепке дейінгі шағын орталық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Приреченка ауылы "Приречен орта мектебі" мемлекеттік мекемесінің жанындағы толық күндік мектепке дейінгі шағын орталық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"Денисов ауданының білім беру бөлімі" мемлекеттік мекемесінің "Балдәурен" бөбекжай-бақшасы" коммуналдық мемлекеттік қазыналық кәсіпорыны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"Денисов ауданының білім беру бөлімі" мемлекеттік мекемесінің "№ 1 балабақша" коммуналдық мемлекеттік қазыналық кәсіпорыны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 40 Ясли-бақша" мемлекеттік коммуналдық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 "Свердлов бастауыш мектеп-балабақшасы"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bl>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15 шілдедегі  </w:t>
      </w:r>
      <w:r>
        <w:br/>
      </w:r>
      <w:r>
        <w:rPr>
          <w:rFonts w:ascii="Times New Roman"/>
          <w:b w:val="false"/>
          <w:i w:val="false"/>
          <w:color w:val="000000"/>
          <w:sz w:val="28"/>
        </w:rPr>
        <w:t xml:space="preserve">
№ 171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Денисов ауданының мектепке дейінгі білім беру</w:t>
      </w:r>
      <w:r>
        <w:br/>
      </w:r>
      <w:r>
        <w:rPr>
          <w:rFonts w:ascii="Times New Roman"/>
          <w:b/>
          <w:i w:val="false"/>
          <w:color w:val="000000"/>
        </w:rPr>
        <w:t>
ұйымдарында 2014 жылға арналған мектепке дейiнгi</w:t>
      </w:r>
      <w:r>
        <w:br/>
      </w:r>
      <w:r>
        <w:rPr>
          <w:rFonts w:ascii="Times New Roman"/>
          <w:b/>
          <w:i w:val="false"/>
          <w:color w:val="000000"/>
        </w:rPr>
        <w:t>
тәрбие мен оқытуға мемлекеттiк бiлiм беру тапсырысы,</w:t>
      </w:r>
      <w:r>
        <w:br/>
      </w:r>
      <w:r>
        <w:rPr>
          <w:rFonts w:ascii="Times New Roman"/>
          <w:b/>
          <w:i w:val="false"/>
          <w:color w:val="000000"/>
        </w:rPr>
        <w:t>
жергілікті бюджет қаражаты есебінен қаржыландырылатын</w:t>
      </w:r>
      <w:r>
        <w:br/>
      </w:r>
      <w:r>
        <w:rPr>
          <w:rFonts w:ascii="Times New Roman"/>
          <w:b/>
          <w:i w:val="false"/>
          <w:color w:val="000000"/>
        </w:rPr>
        <w:t>
жан басына шаққандағы қаржыландыру және ата-ананың</w:t>
      </w:r>
      <w:r>
        <w:br/>
      </w:r>
      <w:r>
        <w:rPr>
          <w:rFonts w:ascii="Times New Roman"/>
          <w:b/>
          <w:i w:val="false"/>
          <w:color w:val="000000"/>
        </w:rPr>
        <w:t>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43"/>
        <w:gridCol w:w="3566"/>
        <w:gridCol w:w="1779"/>
        <w:gridCol w:w="1909"/>
        <w:gridCol w:w="1953"/>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"Денисов ауданының білім беру бөлімі" мемлекеттік мекемесінің "№ 1 балабақша" коммуналдық мемлекеттік қазыналық кәсіпорыны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 40 Ясли-бақша" мемлекеттік коммуналдық қазыналық кәсіпорны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 "Свердлов бастауыш мектеп-балабақшасы" мемлекеттік мекемесі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