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70d" w14:textId="1cea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2013 жылғы 20 қыркүйектегі № 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29 сәуірдегі № 46 шешімі. Қостанай облысының Әділет департаментінде 2014 жылғы 20 мамырда № 4731 болып тіркелді. Күші жойылды - Қостанай облысы Денисов ауданы мәслихатының 2020 жылғы 16 қыркүйектегі № 71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2013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4251 болып тіркелген, 2013 жылғы 15 қарашада "Наше время"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қатысушыларына және мүгедектеріне тұрмыстық қажеттіліктеріне 10 айлық есептік көрсеткіш мөлшерінде;".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туындаған қатынастарға таратады.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9"/>
        <w:gridCol w:w="1141"/>
      </w:tblGrid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оныншы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бөлімі"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С.Ф. Рахметова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жұмыспен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Д.Т. Мұсылманқұлова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