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0776" w14:textId="7cd0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Свердлов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28 ақпандағы № 28 шешімі. Қостанай облысының Әділет департаментінде 2014 жылғы 8 сәуірде № 4556 болып тіркелді. Күші жойылды - Қостанай облысы Денисов ауданы мәслихатының 2022 жылғы 9 маусымдағы № 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Денисов ауданы Свердлов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Денисов ауданы Свердлов ауылдық округінің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кезекті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тоғызыншы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Денисов ауданы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Свердлов ауылдық округінің әкімі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О. Баязиева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Свердлов ауылдық округінің бөлек жергілікті қоғамдастық жиындарын өткізу қағидасы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Денисов ауданы Свердлов ауылдық округінің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Свердлов ауылдық округі ауылдар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Свердлов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Свердлов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Свердлов ауылдық округі ауылдардың шегінде бөлек жиынды өткізуді Свердлов ауылдық округінің әкімі ұйымдастырады.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Бөлек жиынды ашудың алдында Свердлов ауылдық округі ауылдардың қатысып отырған және оған қатысуға құқығы бар тұрғындарын тіркеу жүргізіледі.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Бөлек жиынды Свердлов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Свердлов ауылдық округі ауылдарының тұрғындары өкілдерінің кандидатураларын Денисов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Свердлов ауылдық округі ауылдар тұрғындары өкілдерінің саны тең өкілдік ету қағидасы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Свердлов ауылдық округ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Свердлов ауылдық округінің жергілікті қоғамдастықтың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Свердлов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Свердлов ауылдық округінің Свердловка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Свердлов ауылдық округінің Подгорное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Свердлов ауылдық округінің Приречное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