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48fd" w14:textId="66b4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Заәйет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21 шешімі. Қостанай облысының Әділет департаментінде 2014 жылғы 8 сәуірде № 4549 болып тіркелді. Күші жойылды - останай облысы Денисов ауданы мәслихатының 2020 жылғы 11 наурыздағы № 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останай облысы Денисов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Заәйет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Заәйет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0"/>
        <w:gridCol w:w="1510"/>
      </w:tblGrid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тоғызыншы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Заәйет ауылдық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В. Мұхамбетов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Заәйет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Заәйет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Заәйет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Заәйет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Заәйет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Заәйет ауылдық округінің шегінде бөлек жиынды өткізуді Заәйет ауылдық округінің әкімі ұйымдастырады.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Заәйет ауылдық округі ауылдарының тұрғындары қатысып отырған және оған қатысуға құқығы бар тұрғындарын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Заәйет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Заәйет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Заәйет ауылдық округі ауылдарының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Заәйет ауылдық округі ауылдар тұрғындары өкілдерінің саны тең өкілдік ету қағидасы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Заәйет ауылдық округ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Заәйет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қоғамдастықтың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Заәйет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Заәйет ауылдық округінің Заәйет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Заәйет ауылдық округінің Қараоба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