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7e09" w14:textId="e5c7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Денисов ауданы Әйет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2014 жылғы 28 ақпандағы № 19 шешімі. Қостанай облысының Әділет департаментінде 2014 жылғы 8 сәуірде № 4547 болып тіркелді. Тақырып жаңа редакцияда - Қостанай облысы Денисов ауданы мәслихатының 2020 жылғы 11 наурыздағы № 20 шешімімен. Күші жойылды - Қостанай облысы Денисов ауданы мәслихатының 2022 жылғы 9 маусымдағы № 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Шешімнің тақырыбы жаңа редакцияда - Қостанай облысы Денисов ауданы мәслихатының 11.03.2020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Денисов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Денисов ауданы Әйет ауылдық округінің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Денисов ауданы Әйет ауылдық округінің жергілікті қоғамдастықтың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тоғызыншы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Бездольный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 Әйет ауылдық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С. Досмұхамедов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Әйет</w:t>
      </w:r>
      <w:r>
        <w:br/>
      </w:r>
      <w:r>
        <w:rPr>
          <w:rFonts w:ascii="Times New Roman"/>
          <w:b/>
          <w:i w:val="false"/>
          <w:color w:val="000000"/>
        </w:rPr>
        <w:t>ауылдық округінің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</w:t>
      </w:r>
      <w:r>
        <w:br/>
      </w:r>
      <w:r>
        <w:rPr>
          <w:rFonts w:ascii="Times New Roman"/>
          <w:b/>
          <w:i w:val="false"/>
          <w:color w:val="000000"/>
        </w:rPr>
        <w:t>қағидасы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Денисов ауданы Әйет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"Бөлек жергілікті қоғамдастық жиындарын өткізудің үлгі қағидаларын бекіту туралы" қаулысына сәйкес әзірленді және Әйет ауылдық округі ауылдар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Әйет ауылдық округінің аумағындағы ауылдар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Әйет ауылдық округінің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Әйет ауылдық округі ауылдардың шегінде бөлек жиынды өткізуді Әйет ауылдық округінің әкімі ұйымдастырады.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Әйет ауылдық округі ауылдардың қатысып отырған және оған қатысуға құқығы бар тұрғындарын тіркеу жүргізіледі.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Денисов ауданы мәслихатының 19.06.2015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Әйет ауылдық округінің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Әйет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Әйет ауылдық округі ауылдарының тұрғындары өкілдерінің кандидатураларын Денисов аудандық мәслихаты бекіткен сандық құрамға сәйкес бөлек жиынның қатысушылары ұсынады.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Әйет ауылдық округі ауылдар тұрғындары өкілдерінің саны тең өкілдік ету қағидасы негізінде айқындалады.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Әйет ауылдық округ әкімінің аппаратына береді.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шешіміне қосымша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Денисов ауданы Әйет ауылдық округінің бөлек жергілікті қоғамдастық жиынына қатысу үшін ауылдар тұрғындары өкілдерінің сандық құрамы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Денисов ауданы мәслихатының 11.03.2020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Әйет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Әйет ауылдық округінің Әйет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Денисов ауданы Әйет ауылдық округінің Заәйет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