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d36" w14:textId="2d81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Аршалы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18 шешімі. Қостанай облысының Әділет департаментінде 2014 жылғы 8 сәуірде № 4546 болып тіркелді. Тақырып жаңа редакцияда - Қостанай облысы Денисов ауданы мәслихатының 2020 жылғы 11 наурыздағы № 21 шешімімен.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Аршалы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Аршалы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Аршалы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Жақұпов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Аршалы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Аршалы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Аршалы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Аршалы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Аршалы ауылдық округі ауылдардың шегінде бөлек жиынды өткізуді Аршалы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Аршалы ауылдық округі ауылдардың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Аршалы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Аршалы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Аршалы ауылдық округі ауылдар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Аршалы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Аршалы ауылдық округінің бөлек жергілікті қоғамдастық жиынына қатысу үшін ауылдар тұрғындары өкілдерінің сандық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Аршалы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Аршалы ауылдық округінің Аршалы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Аршалы ауылдық округінің Георгиевка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Аршалы ауылдық округінің Комаров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Аршалы ауылдық округінің Набережное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