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5fff" w14:textId="c78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Архангельск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17 шешімі. Қостанай облысының Әділет департаментінде 2014 жылғы 8 сәуірде № 4545 болып тіркелді.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Архангельск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Архангельск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тоғызыншы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Архангельск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А. Әлімбаев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Архангельск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Архангельск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Архангельск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Архангельск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Архангельск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Архангельск ауылдық округі ауылдардың шегінде бөлек жиынды өткізуді Архангельск ауылдық округінің әкімі ұйымдастырады.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Архангельск ауылдық округі ауылдардың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Архангельск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Архангельск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Архангельск ауылдық округі тұрғындары өкілдерінің саны тең өкілдік ету қағидасы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Архангельск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Архангельск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жергілікті қоғамдастықтың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Архангельск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Архангельск ауылдық округінің Архангельское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Архангельск ауылдық округінің Жалтыркөл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