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9467b" w14:textId="a9946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2014 жылғы 28 ақпандағы № 16 шешімі. Қостанай облысының Әділет департаментінде 2014 жылғы 1 сәуірде № 4536 болып тіркелді. Күші жойылды - Қостанай облысы Денисов ауданы мәслихатының 2017 жылғы 28 сәуірдегі № 103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Денисов ауданы мәслихатының 28.04.2017 </w:t>
      </w:r>
      <w:r>
        <w:rPr>
          <w:rFonts w:ascii="Times New Roman"/>
          <w:b w:val="false"/>
          <w:i w:val="false"/>
          <w:color w:val="ff0000"/>
          <w:sz w:val="28"/>
        </w:rPr>
        <w:t>№ 103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8-бабы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Денисов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Денисов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Денисов аудандық мәслихатының мынадай шешімдері жойылсын:</w:t>
      </w:r>
      <w:r>
        <w:br/>
      </w:r>
      <w:r>
        <w:rPr>
          <w:rFonts w:ascii="Times New Roman"/>
          <w:b w:val="false"/>
          <w:i w:val="false"/>
          <w:color w:val="000000"/>
          <w:sz w:val="28"/>
        </w:rPr>
        <w:t>
      1) мәслихаттың 2009 жылғы 21 сәуірдегі № 132 "Денисов аудандық мәслихатының регламентін бекіту туралы" шешімі;</w:t>
      </w:r>
      <w:r>
        <w:br/>
      </w:r>
      <w:r>
        <w:rPr>
          <w:rFonts w:ascii="Times New Roman"/>
          <w:b w:val="false"/>
          <w:i w:val="false"/>
          <w:color w:val="000000"/>
          <w:sz w:val="28"/>
        </w:rPr>
        <w:t>
      2) мәслихаттың 2012 жылғы 18 мамырдағы № 32 "Мәслихаттың 2009 жылғы 21 сәуірдегі № 132 "Денисов аудандық мәслихатының регламентін бекіту туралы" шешіміне өзгерістер енгізу туралы" шешімі.</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кезекті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тоғызыншы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Бездольный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Денисов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Мұрзабаев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28 ақпандағы № 16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Денисов аудандық мәслихатының</w:t>
      </w:r>
      <w:r>
        <w:br/>
      </w:r>
      <w:r>
        <w:rPr>
          <w:rFonts w:ascii="Times New Roman"/>
          <w:b/>
          <w:i w:val="false"/>
          <w:color w:val="000000"/>
        </w:rPr>
        <w:t>РЕГЛАМЕНТІ</w:t>
      </w:r>
    </w:p>
    <w:bookmarkStart w:name="z6"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xml:space="preserve">      1. Денисов аудандық мәслихатының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 - өзі басқару туралы"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2. Денисов аудандық мәслихаты (жергілікті өкілді орган) – Денисов ауданының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Қазақстан Республикасының өзге де нормативтік құқықтық актілерімен және осы регламентпен реттеледі.</w:t>
      </w:r>
      <w:r>
        <w:br/>
      </w:r>
      <w:r>
        <w:rPr>
          <w:rFonts w:ascii="Times New Roman"/>
          <w:b w:val="false"/>
          <w:i w:val="false"/>
          <w:color w:val="000000"/>
          <w:sz w:val="28"/>
        </w:rPr>
        <w:t>
</w:t>
      </w:r>
    </w:p>
    <w:bookmarkStart w:name="z9" w:id="1"/>
    <w:p>
      <w:pPr>
        <w:spacing w:after="0"/>
        <w:ind w:left="0"/>
        <w:jc w:val="left"/>
      </w:pPr>
      <w:r>
        <w:rPr>
          <w:rFonts w:ascii="Times New Roman"/>
          <w:b/>
          <w:i w:val="false"/>
          <w:color w:val="000000"/>
        </w:rPr>
        <w:t xml:space="preserve"> 2. Мәслихат сессияларын өткізу тәртібі 2.1. Мәслихат сессиялары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депутаттардың осы аудандық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аудандық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аудандық сайлау комиссиясының төрағасы ашады және оны мәслихат сессиясының төрағасы сайланғанға дейін жүргізеді. Аудандық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Мәслихаттың кезекті сессиясы жылына төрт реттен кем шақырылмайды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аудандық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аудан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аудандық мәслихаттың сессияларына аудан, ауылдар және ауылдық округтер әкімдері, жұмыстары сессияда қаралатын ұйымдардың басшылары мен өзге де лауазымды тұлғалары шақырылады. Сессияларға сессия төрағасының шақыруымен бұқаралық ақпарат құралдары, мемлекеттік органдар мен қоғамдық бірлестіктер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2.2. Мәслихат актілерін қабылдау тәртібі</w:t>
      </w:r>
    </w:p>
    <w:bookmarkEnd w:id="2"/>
    <w:p>
      <w:pPr>
        <w:spacing w:after="0"/>
        <w:ind w:left="0"/>
        <w:jc w:val="left"/>
      </w:pPr>
      <w:r>
        <w:rPr>
          <w:rFonts w:ascii="Times New Roman"/>
          <w:b w:val="false"/>
          <w:i w:val="false"/>
          <w:color w:val="000000"/>
          <w:sz w:val="28"/>
        </w:rPr>
        <w:t xml:space="preserve">      18.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аудан әкімдігінің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28. Аудан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Ауданның бюджетін облыстық бюджетті бекіту туралы облыстық мәслихаттың шешіміне қол қойғаннан кейін екі апта мерзімнен кешіктірмей аудандық мәслихат бекітеді.</w:t>
      </w:r>
      <w:r>
        <w:br/>
      </w:r>
      <w:r>
        <w:rPr>
          <w:rFonts w:ascii="Times New Roman"/>
          <w:b w:val="false"/>
          <w:i w:val="false"/>
          <w:color w:val="000000"/>
          <w:sz w:val="28"/>
        </w:rPr>
        <w:t>
      </w:t>
      </w:r>
      <w:r>
        <w:rPr>
          <w:rFonts w:ascii="Times New Roman"/>
          <w:b w:val="false"/>
          <w:i w:val="false"/>
          <w:color w:val="000000"/>
          <w:sz w:val="28"/>
        </w:rPr>
        <w:t>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Аудан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37" w:id="3"/>
    <w:p>
      <w:pPr>
        <w:spacing w:after="0"/>
        <w:ind w:left="0"/>
        <w:jc w:val="left"/>
      </w:pPr>
      <w:r>
        <w:rPr>
          <w:rFonts w:ascii="Times New Roman"/>
          <w:b/>
          <w:i w:val="false"/>
          <w:color w:val="000000"/>
        </w:rPr>
        <w:t xml:space="preserve"> 3. Есептерді тыңдау тәртібі</w:t>
      </w:r>
    </w:p>
    <w:bookmarkEnd w:id="3"/>
    <w:p>
      <w:pPr>
        <w:spacing w:after="0"/>
        <w:ind w:left="0"/>
        <w:jc w:val="left"/>
      </w:pPr>
      <w:r>
        <w:rPr>
          <w:rFonts w:ascii="Times New Roman"/>
          <w:b w:val="false"/>
          <w:i w:val="false"/>
          <w:color w:val="000000"/>
          <w:sz w:val="28"/>
        </w:rPr>
        <w:t>      31. Мәслихат аудан әкімінің есептерін тыңдау жолымен тиісті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Қазақстан Республикасы Президентінің 2006 жылғы 18 қаңтардағы № 19 "Әкімдердің мәслихаттар алдында есеп беруін өткізу туралы"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әкімінің есебін тыңдайды.</w:t>
      </w:r>
      <w:r>
        <w:br/>
      </w: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Ауылдар, ауылдық округтер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41" w:id="4"/>
    <w:p>
      <w:pPr>
        <w:spacing w:after="0"/>
        <w:ind w:left="0"/>
        <w:jc w:val="left"/>
      </w:pPr>
      <w:r>
        <w:rPr>
          <w:rFonts w:ascii="Times New Roman"/>
          <w:b/>
          <w:i w:val="false"/>
          <w:color w:val="000000"/>
        </w:rPr>
        <w:t xml:space="preserve"> 4. Депутаттардың сауалдарын қарау тәртібі</w:t>
      </w:r>
    </w:p>
    <w:bookmarkEnd w:id="4"/>
    <w:p>
      <w:pPr>
        <w:spacing w:after="0"/>
        <w:ind w:left="0"/>
        <w:jc w:val="left"/>
      </w:pPr>
      <w:r>
        <w:rPr>
          <w:rFonts w:ascii="Times New Roman"/>
          <w:b w:val="false"/>
          <w:i w:val="false"/>
          <w:color w:val="000000"/>
          <w:sz w:val="28"/>
        </w:rPr>
        <w:t>      35. Мәслихат депутаты мәслихат құзыретіне жатқызылған мәселелер бойынша ресми жазбаша сауалмен әкімге, Денисов аудандық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36.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37.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38.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39.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46" w:id="5"/>
    <w:p>
      <w:pPr>
        <w:spacing w:after="0"/>
        <w:ind w:left="0"/>
        <w:jc w:val="left"/>
      </w:pPr>
      <w:r>
        <w:rPr>
          <w:rFonts w:ascii="Times New Roman"/>
          <w:b/>
          <w:i w:val="false"/>
          <w:color w:val="000000"/>
        </w:rPr>
        <w:t xml:space="preserve"> 5. Мәслихаттың лауазымды тұлғалары, тұрақты комиссиялары және өзге де органдары, мәслихаттың депутаттық бірлестіктері 5.1. Мәслихат сессиясының төрағасы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40.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41.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42.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50" w:id="6"/>
    <w:p>
      <w:pPr>
        <w:spacing w:after="0"/>
        <w:ind w:left="0"/>
        <w:jc w:val="left"/>
      </w:pPr>
      <w:r>
        <w:rPr>
          <w:rFonts w:ascii="Times New Roman"/>
          <w:b/>
          <w:i w:val="false"/>
          <w:color w:val="000000"/>
        </w:rPr>
        <w:t xml:space="preserve"> 5.2. Мәслихат хатшысы</w:t>
      </w:r>
    </w:p>
    <w:bookmarkEnd w:id="6"/>
    <w:p>
      <w:pPr>
        <w:spacing w:after="0"/>
        <w:ind w:left="0"/>
        <w:jc w:val="left"/>
      </w:pPr>
      <w:r>
        <w:rPr>
          <w:rFonts w:ascii="Times New Roman"/>
          <w:b w:val="false"/>
          <w:i w:val="false"/>
          <w:color w:val="000000"/>
          <w:sz w:val="28"/>
        </w:rPr>
        <w:t>      43.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44.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45.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p>
    <w:bookmarkStart w:name="z53" w:id="7"/>
    <w:p>
      <w:pPr>
        <w:spacing w:after="0"/>
        <w:ind w:left="0"/>
        <w:jc w:val="left"/>
      </w:pPr>
      <w:r>
        <w:rPr>
          <w:rFonts w:ascii="Times New Roman"/>
          <w:b/>
          <w:i w:val="false"/>
          <w:color w:val="000000"/>
        </w:rPr>
        <w:t xml:space="preserve"> 5.3. Мәслихаттың тұрақты және уақытша комиссиялары</w:t>
      </w:r>
    </w:p>
    <w:bookmarkEnd w:id="7"/>
    <w:p>
      <w:pPr>
        <w:spacing w:after="0"/>
        <w:ind w:left="0"/>
        <w:jc w:val="left"/>
      </w:pPr>
      <w:r>
        <w:rPr>
          <w:rFonts w:ascii="Times New Roman"/>
          <w:b w:val="false"/>
          <w:i w:val="false"/>
          <w:color w:val="000000"/>
          <w:sz w:val="28"/>
        </w:rPr>
        <w:t>      46.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47.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48.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49.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50. Қаралатын мәселелер Қазақстан Республикасының "Мемлекеттік құпиялар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58" w:id="8"/>
    <w:p>
      <w:pPr>
        <w:spacing w:after="0"/>
        <w:ind w:left="0"/>
        <w:jc w:val="left"/>
      </w:pPr>
      <w:r>
        <w:rPr>
          <w:rFonts w:ascii="Times New Roman"/>
          <w:b/>
          <w:i w:val="false"/>
          <w:color w:val="000000"/>
        </w:rPr>
        <w:t xml:space="preserve"> 5.4. Мәслихаттың редакциялық және есеп комиссиялары</w:t>
      </w:r>
    </w:p>
    <w:bookmarkEnd w:id="8"/>
    <w:p>
      <w:pPr>
        <w:spacing w:after="0"/>
        <w:ind w:left="0"/>
        <w:jc w:val="left"/>
      </w:pPr>
      <w:r>
        <w:rPr>
          <w:rFonts w:ascii="Times New Roman"/>
          <w:b w:val="false"/>
          <w:i w:val="false"/>
          <w:color w:val="000000"/>
          <w:sz w:val="28"/>
        </w:rPr>
        <w:t>      51.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52.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53.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61" w:id="9"/>
    <w:p>
      <w:pPr>
        <w:spacing w:after="0"/>
        <w:ind w:left="0"/>
        <w:jc w:val="left"/>
      </w:pPr>
      <w:r>
        <w:rPr>
          <w:rFonts w:ascii="Times New Roman"/>
          <w:b/>
          <w:i w:val="false"/>
          <w:color w:val="000000"/>
        </w:rPr>
        <w:t xml:space="preserve"> 5.5. Мәслихаттардағы депутаттық бірлестіктер</w:t>
      </w:r>
    </w:p>
    <w:bookmarkEnd w:id="9"/>
    <w:p>
      <w:pPr>
        <w:spacing w:after="0"/>
        <w:ind w:left="0"/>
        <w:jc w:val="left"/>
      </w:pPr>
      <w:r>
        <w:rPr>
          <w:rFonts w:ascii="Times New Roman"/>
          <w:b w:val="false"/>
          <w:i w:val="false"/>
          <w:color w:val="000000"/>
          <w:sz w:val="28"/>
        </w:rPr>
        <w:t>      54.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55.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56.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57.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65"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58. Мәслихат депутаттары:</w:t>
      </w:r>
      <w:r>
        <w:br/>
      </w: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59.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60.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61.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62.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63.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71" w:id="11"/>
    <w:p>
      <w:pPr>
        <w:spacing w:after="0"/>
        <w:ind w:left="0"/>
        <w:jc w:val="left"/>
      </w:pPr>
      <w:r>
        <w:rPr>
          <w:rFonts w:ascii="Times New Roman"/>
          <w:b/>
          <w:i w:val="false"/>
          <w:color w:val="000000"/>
        </w:rPr>
        <w:t xml:space="preserve"> 7. Мәслихат аппаратының жұмысын ұйымдастыру</w:t>
      </w:r>
    </w:p>
    <w:bookmarkEnd w:id="11"/>
    <w:p>
      <w:pPr>
        <w:spacing w:after="0"/>
        <w:ind w:left="0"/>
        <w:jc w:val="left"/>
      </w:pPr>
      <w:r>
        <w:rPr>
          <w:rFonts w:ascii="Times New Roman"/>
          <w:b w:val="false"/>
          <w:i w:val="false"/>
          <w:color w:val="000000"/>
          <w:sz w:val="28"/>
        </w:rPr>
        <w:t>      64.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w:t>
      </w:r>
      <w:r>
        <w:rPr>
          <w:rFonts w:ascii="Times New Roman"/>
          <w:b w:val="false"/>
          <w:i w:val="false"/>
          <w:color w:val="000000"/>
          <w:sz w:val="28"/>
        </w:rPr>
        <w:t>65.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66.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