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4574" w14:textId="d9a4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2013 жылғы 25 қарашадағы № 351 "Ауылдық жерде жұмыс істейтін әлеуметтік қамсыздандыру, білім беру, мәдениет және спорт мамандары лауазымдарының тізбесін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2014 жылғы 3 наурыздағы № 41 қаулысы. Қостанай облысының Әділет департаментінде 2014 жылғы 27 наурызда № 4526 болып тіркелді. Күші жойылды - Қостанай облысы Денисов ауданы әкімдігінің 2016 жылғы 26 қаңтардағы № 26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Денисов ауданы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 18-бабының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 әкімдігінің 2013 жылғы 25 қарашадағы № 351 "Ауылдық жерде жұмыс істейтін әлеуметтік қамсыздандыру, білім беру, мәдениет және спорт мамандары лауазымдарының тізбесін анықтау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4368 тіркелген, "Әділет" ақпараттық-құқықтық жүйесінде 2014 жылғы 16 қаңтарда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мамандары лауазымдарының тізбесін анықтау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Азаматтық қызметші болып табылатын және ауылдық жерде жұмыс iстейтiн әлеуметтiк қамсыздандыру, бiлiм беру, мәдениет, спорт және ветеринария саласындағы мамандары лауазымдарының тiзбесi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Е.Н. Поделоға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Е. Жаманов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Мұрзабаев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Денисов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 қаулысына 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Денисов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 қаулысына қосымша    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</w:t>
      </w:r>
      <w:r>
        <w:br/>
      </w:r>
      <w:r>
        <w:rPr>
          <w:rFonts w:ascii="Times New Roman"/>
          <w:b/>
          <w:i w:val="false"/>
          <w:color w:val="000000"/>
        </w:rPr>
        <w:t>
және ауылдық жерде жұмыс істейтін әлеуметтік</w:t>
      </w:r>
      <w:r>
        <w:br/>
      </w:r>
      <w:r>
        <w:rPr>
          <w:rFonts w:ascii="Times New Roman"/>
          <w:b/>
          <w:i w:val="false"/>
          <w:color w:val="000000"/>
        </w:rPr>
        <w:t>
қамсыздандыру, білім беру, мәдениет, спорт және ветеринария</w:t>
      </w:r>
      <w:r>
        <w:br/>
      </w:r>
      <w:r>
        <w:rPr>
          <w:rFonts w:ascii="Times New Roman"/>
          <w:b/>
          <w:i w:val="false"/>
          <w:color w:val="000000"/>
        </w:rPr>
        <w:t>
саласындағы мамандары лауазымдарының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үйде көрсетілетін әлеуметтік көмек бөлімшесінің (орталығы)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жөніндегі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күтім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жұмыспен қамту орталығының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ұйымдарының барлық мамандықтар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мектеп, мектеп-интернат директоры, интернат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дене тәрбиесінің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мектепке дейінгі ұйымның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жалпы білім беретін мектептердің, мектеп-интернаттардың және басқа да бастауыш, негізгі орта, жалпы орта, қосымша білім беру ұйымдарындағы директордың оқу, оқу-өндірістік, оқу-тәрбие, тәрбие жұмыстары жөніндегі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педагог-ұйымдастырушы;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аға тәрбиеші,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аға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дене тәрбиесі жөніндегі нұсқаушысы;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психологиялық-медициналық-педагогикалық консультация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оқу-өндірістік (оқу) шеберхана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зертхана, кабинет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еңбек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емдәм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алғашқы әскери даярлық жөніндегі оқытушы-ұйымдастырушысы.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басшы,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басшының,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суретші;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жабдықтарды (жарықты, жобалаушы, аудио-бейне) пайдалану жөніндегі техник (оператор);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кітапханашы,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ұжым (үйірме)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әдіскер.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басшының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нұсқаушы, нұсқаушы-әдіскер;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жаттықтырушы.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эпизоотолог;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ветеринарлық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ветеринарлық фельдшер.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