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02876" w14:textId="f8028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ауылы әкімінің 2009 жылғы 4 қарашадағы № 3 "Әулиекөл селосындағы көшені қайта атау туралы" шешіміне өзгерістер енгізу туралы</w:t>
      </w:r>
    </w:p>
    <w:p>
      <w:pPr>
        <w:spacing w:after="0"/>
        <w:ind w:left="0"/>
        <w:jc w:val="both"/>
      </w:pPr>
      <w:r>
        <w:rPr>
          <w:rFonts w:ascii="Times New Roman"/>
          <w:b w:val="false"/>
          <w:i w:val="false"/>
          <w:color w:val="000000"/>
          <w:sz w:val="28"/>
        </w:rPr>
        <w:t>Қостанай облысы Әулиекөл ауданы Әулиекөл селосы әкімінің 2014 жылғы 16 маусымдағы № 1 шешімі. Қостанай облысының Әділет департаментінде 2014 жылғы 30 маусымда № 4896 болып тіркелді</w:t>
      </w:r>
    </w:p>
    <w:p>
      <w:pPr>
        <w:spacing w:after="0"/>
        <w:ind w:left="0"/>
        <w:jc w:val="both"/>
      </w:pPr>
      <w:bookmarkStart w:name="z1" w:id="0"/>
      <w:r>
        <w:rPr>
          <w:rFonts w:ascii="Times New Roman"/>
          <w:b w:val="false"/>
          <w:i w:val="false"/>
          <w:color w:val="000000"/>
          <w:sz w:val="28"/>
        </w:rPr>
        <w:t>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Қазақстан Республикасының 2013 жылдың 3 шілдедегі </w:t>
      </w:r>
      <w:r>
        <w:rPr>
          <w:rFonts w:ascii="Times New Roman"/>
          <w:b w:val="false"/>
          <w:i w:val="false"/>
          <w:color w:val="000000"/>
          <w:sz w:val="28"/>
        </w:rPr>
        <w:t>№ 121-V</w:t>
      </w:r>
      <w:r>
        <w:rPr>
          <w:rFonts w:ascii="Times New Roman"/>
          <w:b w:val="false"/>
          <w:i w:val="false"/>
          <w:color w:val="000000"/>
          <w:sz w:val="28"/>
        </w:rPr>
        <w:t xml:space="preserve"> Конституциялық Заңына сәйкес, Әулиекөл ауылының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Әулиекөл ауылы әкімінің 2009 жылғы 4 қарашадағы </w:t>
      </w:r>
      <w:r>
        <w:rPr>
          <w:rFonts w:ascii="Times New Roman"/>
          <w:b w:val="false"/>
          <w:i w:val="false"/>
          <w:color w:val="000000"/>
          <w:sz w:val="28"/>
        </w:rPr>
        <w:t>№ 3</w:t>
      </w:r>
      <w:r>
        <w:rPr>
          <w:rFonts w:ascii="Times New Roman"/>
          <w:b w:val="false"/>
          <w:i w:val="false"/>
          <w:color w:val="000000"/>
          <w:sz w:val="28"/>
        </w:rPr>
        <w:t xml:space="preserve"> "Әулиекөл селосының көшесіне қайта атау туралы" шешіміне, (нормативтік құқықтық актілерді мемлекеттік тіркеу тізілімінде № 9-7-108 тіркелген, 2010 жылғы 10 қаңтарында "Әулиекөл" аудандық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мемлекеттік тіл </w:t>
      </w:r>
      <w:r>
        <w:rPr>
          <w:rFonts w:ascii="Times New Roman"/>
          <w:b w:val="false"/>
          <w:i w:val="false"/>
          <w:color w:val="000000"/>
          <w:sz w:val="28"/>
        </w:rPr>
        <w:t>тақырыбындағы</w:t>
      </w:r>
      <w:r>
        <w:rPr>
          <w:rFonts w:ascii="Times New Roman"/>
          <w:b w:val="false"/>
          <w:i w:val="false"/>
          <w:color w:val="000000"/>
          <w:sz w:val="28"/>
        </w:rPr>
        <w:t xml:space="preserve"> және бүкіл мәтін бойынша "селосындағы" деген сөз "ауылындағы" деген сөзбен ауыстырылсын.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күннен кейін күнтізбелік он күн өткен соң қолданысқа енгізілсін.</w:t>
      </w:r>
    </w:p>
    <w:bookmarkEnd w:id="0"/>
    <w:p>
      <w:pPr>
        <w:spacing w:after="0"/>
        <w:ind w:left="0"/>
        <w:jc w:val="both"/>
      </w:pPr>
      <w:r>
        <w:rPr>
          <w:rFonts w:ascii="Times New Roman"/>
          <w:b w:val="false"/>
          <w:i/>
          <w:color w:val="000000"/>
          <w:sz w:val="28"/>
        </w:rPr>
        <w:t>                                                 Д. Кусайнов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