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44b" w14:textId="d325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122 "Әулиекөл ауданының 2014-2016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25 сәуірдегі № 168 шешімі. Қостанай облысының Әділет департаментінде 2014 жылғы 6 мамырда № 4674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122 "Әулиекөл ауданының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4378 тіркелген, 2014 жылғы 9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4 539 582,0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791 378,0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6 099,0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4 789,0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3 737 316,0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4 660 805,5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19 838,2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28 568, 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8 730,0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-141 061,7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141 061,7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мектепке дейінгі білім беру ұйымдарында мемлекеттік білім беру тапсырысын іске асыруға 40 119,0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9-5-тармақтарымен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"9-4. 2014 жылға арналған аудан бюджетінде Ұлы Отан соғысының қатысушылары мен мүгедектеріне, тұрмыстық қажеттіліктерге әлеуметтік көмек мөлшерін 6 айлық есептік көрсеткіштен 10 айлық есептік көрсеткішке ұлғайтуға 889,0 мың теңге сомасында облыстық бюджеттен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9-5. 2014 жылға арналған аудан бюджетінде республикалық бюджеттен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мекемелердің мемлекеттік қызметші болып табылмайтын жұмыскерлерінің, сондай-ақ жергілікті бюджеттен қаржыландырылатын, мемлекеттік кәсіпорындардың жұмыскерлерінің лауазымдық айлықақыларына ерекше еңбек жағдайлары үшін ай сайынғы үстеме төлеуге 106 850,0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18 жасқа дейінгі балаларға 10 756,0 мың теңге сомасында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төлеуге 6 258,0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Г. Сухотеплая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Печникова Т. И.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 № 168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№ 122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677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4539582,0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791378,0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3737316,0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3737316,0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6773"/>
        <w:gridCol w:w="2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4660805,5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164197,0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2155565,1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1849144,6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1833496,6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1783640,6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117180,5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1234269,0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1234269,0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-141061,7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141061,7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 № 168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№ 122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2014 жылға арналган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713"/>
        <w:gridCol w:w="713"/>
        <w:gridCol w:w="6753"/>
        <w:gridCol w:w="2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161869,0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туыстары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