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d093" w14:textId="1e1d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Диев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19 наурыздағы № 142 шешімі. Қостанай облысының Әділет департаментінде 2014 жылғы 29 сәуірде № 4656 болып тіркелді. Күші жойылды - Қостанай облысы Әулиекөл ауданы мәслихатының 2021 жылғы 26 қаңтардағы № 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26.01.2021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Әулиекөл ауданы Диев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Әулиекөл ауданы Диев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73"/>
        <w:gridCol w:w="827"/>
      </w:tblGrid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төрайымы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Кеңесбаева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 Диев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әкімі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Б.К. Жұмағалиев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Әулиекөл ауданы Диев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Әулиекөл ауданы Диев ауылдық округінің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Бөлек жергілікті қоғамдастық жиындарын өткізудің үлгі қағидаларына сәйкес әзірленді және Әулиекөл ауданы Диев ауылдық округінің ауылдар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Диев ауылдық округінің аумағындағы ауылдар тұрғындарының бөлек жергілікті қоғамдастық жиындары (бұдан әрі – бөлек жиын) жергілікті қоғамдастықтың жиынына қатысу үшін ауылдың, көшенің, көппәтерлі тұрғын үй тұрғындарының өкілдерін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Диев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Диев ауылдық округі ауылдарының шегінде бөлек жиынды өткізуді Диев ауылдық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Диев ауылдық округінің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Диев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Диев ауылдық округі ауылдары, көшелері, көппәтерлі тұрғын үй тұрғындары өкілдерінің кандидатураларын Әулиекөл аудандық мәслихаты бекіткен сандық құрамға сәйкес бөлек жиынның қатысушылары ұсынады.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Диев ауылдық округ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Әулиекөл ауданы Диев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қоғамдастықтың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Диев ауылдық округінің ауылдары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Диев ауылдық округінің Диев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Диев ауылдық округінің Үшқарасу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Диев ауылдық округінің Қоскөл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