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a040" w14:textId="eaea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Аманқарағай ауылдық округінің жергілікті қоғамдастықтың бөлек жиындарын өткізудің қағидаларын және жергілікті қоғамдастық жиынына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141 шешімі. Қостанай облысының Әділет департаментінде 2014 жылғы 29 сәуірде № 4655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Аманқарағай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Аманқарағай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Қ.Б. Жансүгіров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141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Аманқарағай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Аманқарағай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Аманқарағай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Аманқарағай ауылдық округінің аумағы усчаскелерге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Жергілікті қоғамдастықтың бөлек жиынын Аманқарағай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Аманқарағай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Аманқарағай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Аманқарағай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Аманқарағай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Аманқарағай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141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Аманқарағай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ауылдық округінің ауылдарының, көшелерінің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Чехов, Школьная, Лесничество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Энтузиасттар, Ерошенко, Дружба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Садовая, К. Маркс, Алтынсарин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Лермонтов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переулок, 1 Степная, 2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Зеленый Клин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1 Мая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 Комсомольская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Титов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Волков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Гвардейская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Нефтянниктер, Таран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70 лет ВЛКСМ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 Островский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Толстой, Трудовая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Пролетарская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Кутузов, Суворов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Королев, Вокзальная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Лихачев, Авторудная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Автомобилисттер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Киров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