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b2e0" w14:textId="c6cb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№122 "Әулиекөл ауданының 2014-2016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2014 жылғы 11 сәуірдегі № 163 шешімі. Қостанай облысының Әділет департаментінде 2014 жылғы 16 сәуірде № 4601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№122 "Әулиекөл ауданының 2014-2016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№4378 тіркелген, 2014 жылғы 9 қаңтарда "Әулиекөл"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2014 - 2016 жылдарға арналған бюджеті тиісінше 1,2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4 407 700,0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791 378,0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6 099,0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4 789,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3 605 434,0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4 528 923,5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19 838,2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28 568, 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8 730,0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- 141 061,7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141 061,7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"9-3. 2014 жылға арналған аудан бюджетінде білім беру объектілерін салу және қайта жаңартуға 48 312,9 мың теңге сомасында республикалық бюджеттен трансферттердің толық пайдалануы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Б. Қуанышбаев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Печникова Т.И.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2014 жылғы 11 сәуірдегі №163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2013 жылғы 27 желтоқсандағы №122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33"/>
        <w:gridCol w:w="769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4407700,0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791378,0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373042,0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373042,0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</w:tr>
      <w:tr>
        <w:trPr>
          <w:trHeight w:val="11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8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3605434,0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3605434,0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713"/>
        <w:gridCol w:w="713"/>
        <w:gridCol w:w="6813"/>
        <w:gridCol w:w="22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4528923,5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277158,0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манызы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14773,0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2049865,1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1757621,6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1742213,6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1695680,6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117138,5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21095,0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49067,5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49067,5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24416,0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1234346,0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1234346,0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1234269,0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1234269,0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60227,0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-141061,7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141061,7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2014 жылғы 11 сәуірдегі №163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2013 жылғы 27 желтоқсандағы №122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53"/>
        <w:gridCol w:w="7513"/>
        <w:gridCol w:w="23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4046610,0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1098140,0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518642,0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518642,0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</w:p>
        </w:tc>
      </w:tr>
      <w:tr>
        <w:trPr>
          <w:trHeight w:val="11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8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2936006,0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2936006,0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2936006,0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713"/>
        <w:gridCol w:w="713"/>
        <w:gridCol w:w="6693"/>
        <w:gridCol w:w="23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4046610,0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манызы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1959308,0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1741163,0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1728189,0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1671177,0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1098376,0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1048931,0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1048931,0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1048931,0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203374,0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2014 жылғы 11 сәуірдегі №163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2013 жылғы 27 желтоқсандағы №122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 бар қаланың, кенттің, ауылдың, ауылдық округтің 2014 жылға арналган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41"/>
        <w:gridCol w:w="653"/>
        <w:gridCol w:w="673"/>
        <w:gridCol w:w="7193"/>
        <w:gridCol w:w="22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160772,0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ауылы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ауылы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32736,0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ауылы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ауылы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туыстары жоқ адамдарды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